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27982" w14:textId="77777777" w:rsidR="00345202" w:rsidRPr="00B621E9" w:rsidRDefault="00434AE0" w:rsidP="009B144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621E9">
        <w:rPr>
          <w:rFonts w:ascii="Times New Roman" w:hAnsi="Times New Roman" w:cs="Times New Roman"/>
          <w:b/>
        </w:rPr>
        <w:t xml:space="preserve">ЗАКОН </w:t>
      </w:r>
    </w:p>
    <w:p w14:paraId="4609262B" w14:textId="260C6365" w:rsidR="00212639" w:rsidRPr="00B621E9" w:rsidRDefault="00434AE0" w:rsidP="009B14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  <w:b/>
        </w:rPr>
        <w:t xml:space="preserve">О КУЛТУРНОМ НАСЛЕЂУ </w:t>
      </w:r>
    </w:p>
    <w:p w14:paraId="680A1869" w14:textId="403955F6" w:rsidR="00212639" w:rsidRPr="00B621E9" w:rsidRDefault="00434AE0" w:rsidP="00B621E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  <w:b/>
        </w:rPr>
        <w:t>(</w:t>
      </w:r>
      <w:r w:rsidR="00535BCD" w:rsidRPr="00B621E9">
        <w:rPr>
          <w:rFonts w:ascii="Times New Roman" w:hAnsi="Times New Roman" w:cs="Times New Roman"/>
          <w:b/>
          <w:lang w:val="sr-Cyrl-RS"/>
        </w:rPr>
        <w:t>„</w:t>
      </w:r>
      <w:proofErr w:type="spellStart"/>
      <w:r w:rsidRPr="00B621E9">
        <w:rPr>
          <w:rFonts w:ascii="Times New Roman" w:hAnsi="Times New Roman" w:cs="Times New Roman"/>
          <w:b/>
        </w:rPr>
        <w:t>Сл</w:t>
      </w:r>
      <w:r w:rsidR="00535BCD" w:rsidRPr="00B621E9">
        <w:rPr>
          <w:rFonts w:ascii="Times New Roman" w:hAnsi="Times New Roman" w:cs="Times New Roman"/>
          <w:b/>
          <w:lang w:val="sr-Cyrl-RS"/>
        </w:rPr>
        <w:t>ужбени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гласник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gramStart"/>
      <w:r w:rsidRPr="00B621E9">
        <w:rPr>
          <w:rFonts w:ascii="Times New Roman" w:hAnsi="Times New Roman" w:cs="Times New Roman"/>
          <w:b/>
        </w:rPr>
        <w:t>РС</w:t>
      </w:r>
      <w:r w:rsidR="00B621E9" w:rsidRPr="00B621E9">
        <w:rPr>
          <w:rFonts w:ascii="Times New Roman" w:hAnsi="Times New Roman" w:cs="Times New Roman"/>
          <w:b/>
          <w:lang w:val="sr-Cyrl-RS"/>
        </w:rPr>
        <w:t>“</w:t>
      </w:r>
      <w:proofErr w:type="gramEnd"/>
      <w:r w:rsidR="00B621E9" w:rsidRPr="00B621E9">
        <w:rPr>
          <w:rFonts w:ascii="Times New Roman" w:hAnsi="Times New Roman" w:cs="Times New Roman"/>
          <w:b/>
          <w:lang w:val="sr-Cyrl-RS"/>
        </w:rPr>
        <w:t>,</w:t>
      </w:r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бр</w:t>
      </w:r>
      <w:proofErr w:type="spellEnd"/>
      <w:r w:rsidR="00B621E9" w:rsidRPr="00B621E9">
        <w:rPr>
          <w:rFonts w:ascii="Times New Roman" w:hAnsi="Times New Roman" w:cs="Times New Roman"/>
          <w:b/>
          <w:lang w:val="sr-Cyrl-RS"/>
        </w:rPr>
        <w:t>ој</w:t>
      </w:r>
      <w:r w:rsidRPr="00B621E9">
        <w:rPr>
          <w:rFonts w:ascii="Times New Roman" w:hAnsi="Times New Roman" w:cs="Times New Roman"/>
          <w:b/>
        </w:rPr>
        <w:t xml:space="preserve"> 129/21) </w:t>
      </w:r>
    </w:p>
    <w:p w14:paraId="3FBEDE0E" w14:textId="2B6D222A" w:rsidR="00212639" w:rsidRPr="00B621E9" w:rsidRDefault="00212639" w:rsidP="009B1444">
      <w:pPr>
        <w:spacing w:after="0" w:line="240" w:lineRule="auto"/>
        <w:ind w:left="750"/>
        <w:jc w:val="center"/>
        <w:rPr>
          <w:rFonts w:ascii="Times New Roman" w:hAnsi="Times New Roman" w:cs="Times New Roman"/>
        </w:rPr>
      </w:pPr>
    </w:p>
    <w:p w14:paraId="18598812" w14:textId="27FCE375" w:rsidR="00212639" w:rsidRDefault="00434AE0" w:rsidP="009B144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621E9">
        <w:rPr>
          <w:rFonts w:ascii="Times New Roman" w:hAnsi="Times New Roman" w:cs="Times New Roman"/>
          <w:b/>
        </w:rPr>
        <w:t xml:space="preserve"> I. ОСНОВНЕ ОДРЕДБЕ </w:t>
      </w:r>
    </w:p>
    <w:p w14:paraId="2BAEBB13" w14:textId="77777777" w:rsidR="00B621E9" w:rsidRPr="00B621E9" w:rsidRDefault="00B621E9" w:rsidP="009B1444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DC5CADE" w14:textId="77777777" w:rsidR="00212639" w:rsidRPr="00B621E9" w:rsidRDefault="00434AE0" w:rsidP="009B14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Предмет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закона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</w:p>
    <w:p w14:paraId="6804868E" w14:textId="77777777" w:rsidR="00212639" w:rsidRPr="00B621E9" w:rsidRDefault="00434AE0" w:rsidP="009B14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Члан</w:t>
      </w:r>
      <w:proofErr w:type="spellEnd"/>
      <w:r w:rsidRPr="00B621E9">
        <w:rPr>
          <w:rFonts w:ascii="Times New Roman" w:hAnsi="Times New Roman" w:cs="Times New Roman"/>
          <w:b/>
        </w:rPr>
        <w:t xml:space="preserve"> 1. </w:t>
      </w:r>
    </w:p>
    <w:p w14:paraId="10AAE29C" w14:textId="77777777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Овим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законом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уређује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систем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заштите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очувања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наслеђа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10DE752E" w14:textId="77777777" w:rsidR="00B621E9" w:rsidRDefault="00B621E9" w:rsidP="009B144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6C4392A" w14:textId="122AD949" w:rsidR="00212639" w:rsidRPr="00B621E9" w:rsidRDefault="00434AE0" w:rsidP="009B14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Циљ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закона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</w:p>
    <w:p w14:paraId="30D1C678" w14:textId="77777777" w:rsidR="00212639" w:rsidRPr="00B621E9" w:rsidRDefault="00434AE0" w:rsidP="009B14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Члан</w:t>
      </w:r>
      <w:proofErr w:type="spellEnd"/>
      <w:r w:rsidRPr="00B621E9">
        <w:rPr>
          <w:rFonts w:ascii="Times New Roman" w:hAnsi="Times New Roman" w:cs="Times New Roman"/>
          <w:b/>
        </w:rPr>
        <w:t xml:space="preserve"> 2. </w:t>
      </w:r>
    </w:p>
    <w:p w14:paraId="7AB7A4A2" w14:textId="77777777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Циљ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овог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закона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успостављање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правно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уређеног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организованог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система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заштите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очувања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наслеђа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кроз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откривање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прикупљање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истраживање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документовање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проучавање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вредновање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заштиту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очување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представљање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интерпретацију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коришћење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управљање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наслеђем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20822FF7" w14:textId="77777777" w:rsidR="00B621E9" w:rsidRDefault="00B621E9" w:rsidP="009B144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233E025" w14:textId="41421DE8" w:rsidR="00212639" w:rsidRPr="00B621E9" w:rsidRDefault="00434AE0" w:rsidP="009B14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Термини</w:t>
      </w:r>
      <w:proofErr w:type="spellEnd"/>
      <w:r w:rsidRPr="00B621E9">
        <w:rPr>
          <w:rFonts w:ascii="Times New Roman" w:hAnsi="Times New Roman" w:cs="Times New Roman"/>
          <w:b/>
        </w:rPr>
        <w:t xml:space="preserve"> и </w:t>
      </w:r>
      <w:proofErr w:type="spellStart"/>
      <w:r w:rsidRPr="00B621E9">
        <w:rPr>
          <w:rFonts w:ascii="Times New Roman" w:hAnsi="Times New Roman" w:cs="Times New Roman"/>
          <w:b/>
        </w:rPr>
        <w:t>дефиниције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</w:p>
    <w:p w14:paraId="4B2AF10A" w14:textId="77777777" w:rsidR="00212639" w:rsidRPr="00B621E9" w:rsidRDefault="00434AE0" w:rsidP="009B14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Члан</w:t>
      </w:r>
      <w:proofErr w:type="spellEnd"/>
      <w:r w:rsidRPr="00B621E9">
        <w:rPr>
          <w:rFonts w:ascii="Times New Roman" w:hAnsi="Times New Roman" w:cs="Times New Roman"/>
          <w:b/>
        </w:rPr>
        <w:t xml:space="preserve"> 3. </w:t>
      </w:r>
    </w:p>
    <w:p w14:paraId="496DE160" w14:textId="77777777" w:rsidR="00212639" w:rsidRPr="00B621E9" w:rsidRDefault="00434AE0" w:rsidP="009B1444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Термини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употребљени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овом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закону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имају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следеће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значење</w:t>
      </w:r>
      <w:proofErr w:type="spellEnd"/>
      <w:r w:rsidRPr="00B621E9">
        <w:rPr>
          <w:rFonts w:ascii="Times New Roman" w:hAnsi="Times New Roman" w:cs="Times New Roman"/>
        </w:rPr>
        <w:t>:</w:t>
      </w:r>
    </w:p>
    <w:p w14:paraId="176C0A6D" w14:textId="77777777" w:rsidR="00212639" w:rsidRPr="00B621E9" w:rsidRDefault="00434AE0" w:rsidP="009B1444">
      <w:pPr>
        <w:spacing w:after="0" w:line="240" w:lineRule="auto"/>
        <w:ind w:left="600"/>
        <w:jc w:val="both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1) </w:t>
      </w:r>
      <w:proofErr w:type="spellStart"/>
      <w:r w:rsidRPr="00B621E9">
        <w:rPr>
          <w:rFonts w:ascii="Times New Roman" w:hAnsi="Times New Roman" w:cs="Times New Roman"/>
        </w:rPr>
        <w:t>Културно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наслеђе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скуп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ресурса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материјалних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нематеријалних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наслеђених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прошлости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препознатих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као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одраз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израз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непрекидно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еволуирајућих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вредности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уверења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знања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традиција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насталих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интеракцијом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човека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простора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током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времена</w:t>
      </w:r>
      <w:proofErr w:type="spellEnd"/>
      <w:r w:rsidRPr="00B621E9">
        <w:rPr>
          <w:rFonts w:ascii="Times New Roman" w:hAnsi="Times New Roman" w:cs="Times New Roman"/>
        </w:rPr>
        <w:t xml:space="preserve">. </w:t>
      </w:r>
      <w:proofErr w:type="spellStart"/>
      <w:r w:rsidRPr="00B621E9">
        <w:rPr>
          <w:rFonts w:ascii="Times New Roman" w:hAnsi="Times New Roman" w:cs="Times New Roman"/>
        </w:rPr>
        <w:t>Културно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наслеђе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може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бити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материјално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наслеђе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нематеријално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621E9">
        <w:rPr>
          <w:rFonts w:ascii="Times New Roman" w:hAnsi="Times New Roman" w:cs="Times New Roman"/>
        </w:rPr>
        <w:t>наслеђе</w:t>
      </w:r>
      <w:proofErr w:type="spellEnd"/>
      <w:r w:rsidRPr="00B621E9">
        <w:rPr>
          <w:rFonts w:ascii="Times New Roman" w:hAnsi="Times New Roman" w:cs="Times New Roman"/>
        </w:rPr>
        <w:t>;</w:t>
      </w:r>
      <w:proofErr w:type="gramEnd"/>
    </w:p>
    <w:p w14:paraId="26D8B651" w14:textId="77777777" w:rsidR="00212639" w:rsidRPr="00B621E9" w:rsidRDefault="00434AE0" w:rsidP="009B1444">
      <w:pPr>
        <w:spacing w:after="0" w:line="240" w:lineRule="auto"/>
        <w:ind w:left="600"/>
        <w:jc w:val="both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2) </w:t>
      </w:r>
      <w:proofErr w:type="spellStart"/>
      <w:r w:rsidRPr="00B621E9">
        <w:rPr>
          <w:rFonts w:ascii="Times New Roman" w:hAnsi="Times New Roman" w:cs="Times New Roman"/>
        </w:rPr>
        <w:t>Материјално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наслеђе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део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наслеђа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чини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непокретно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наслеђе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покретно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621E9">
        <w:rPr>
          <w:rFonts w:ascii="Times New Roman" w:hAnsi="Times New Roman" w:cs="Times New Roman"/>
        </w:rPr>
        <w:t>наслеђе</w:t>
      </w:r>
      <w:proofErr w:type="spellEnd"/>
      <w:r w:rsidRPr="00B621E9">
        <w:rPr>
          <w:rFonts w:ascii="Times New Roman" w:hAnsi="Times New Roman" w:cs="Times New Roman"/>
        </w:rPr>
        <w:t>;</w:t>
      </w:r>
      <w:proofErr w:type="gramEnd"/>
    </w:p>
    <w:p w14:paraId="62D6F62C" w14:textId="77777777" w:rsidR="00212639" w:rsidRPr="00B621E9" w:rsidRDefault="00434AE0" w:rsidP="009B1444">
      <w:pPr>
        <w:spacing w:after="0" w:line="240" w:lineRule="auto"/>
        <w:ind w:left="600"/>
        <w:jc w:val="both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3) </w:t>
      </w:r>
      <w:proofErr w:type="spellStart"/>
      <w:r w:rsidRPr="00B621E9">
        <w:rPr>
          <w:rFonts w:ascii="Times New Roman" w:hAnsi="Times New Roman" w:cs="Times New Roman"/>
        </w:rPr>
        <w:t>Непокретно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наслеђе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део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материјалног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наслеђа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чине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непокретности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њихове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групе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делови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или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остаци</w:t>
      </w:r>
      <w:proofErr w:type="spellEnd"/>
      <w:r w:rsidRPr="00B621E9">
        <w:rPr>
          <w:rFonts w:ascii="Times New Roman" w:hAnsi="Times New Roman" w:cs="Times New Roman"/>
        </w:rPr>
        <w:t xml:space="preserve">, а </w:t>
      </w:r>
      <w:proofErr w:type="spellStart"/>
      <w:r w:rsidRPr="00B621E9">
        <w:rPr>
          <w:rFonts w:ascii="Times New Roman" w:hAnsi="Times New Roman" w:cs="Times New Roman"/>
        </w:rPr>
        <w:t>за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претпоставља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могу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имати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или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поступком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вредновања</w:t>
      </w:r>
      <w:proofErr w:type="spellEnd"/>
      <w:r w:rsidRPr="00B621E9">
        <w:rPr>
          <w:rFonts w:ascii="Times New Roman" w:hAnsi="Times New Roman" w:cs="Times New Roman"/>
        </w:rPr>
        <w:t xml:space="preserve">, у </w:t>
      </w:r>
      <w:proofErr w:type="spellStart"/>
      <w:r w:rsidRPr="00B621E9">
        <w:rPr>
          <w:rFonts w:ascii="Times New Roman" w:hAnsi="Times New Roman" w:cs="Times New Roman"/>
        </w:rPr>
        <w:t>складу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законом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утврђено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имају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културну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друштвену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историјску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археолошку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етнолошку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антрополошку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техничку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индустријску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уметничку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уметничко</w:t>
      </w:r>
      <w:proofErr w:type="spellEnd"/>
      <w:r w:rsidRPr="00B621E9">
        <w:rPr>
          <w:rFonts w:ascii="Times New Roman" w:hAnsi="Times New Roman" w:cs="Times New Roman"/>
        </w:rPr>
        <w:t xml:space="preserve"> - </w:t>
      </w:r>
      <w:proofErr w:type="spellStart"/>
      <w:r w:rsidRPr="00B621E9">
        <w:rPr>
          <w:rFonts w:ascii="Times New Roman" w:hAnsi="Times New Roman" w:cs="Times New Roman"/>
        </w:rPr>
        <w:t>занатску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архитектонску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грађевинску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грађевинско</w:t>
      </w:r>
      <w:proofErr w:type="spellEnd"/>
      <w:r w:rsidRPr="00B621E9">
        <w:rPr>
          <w:rFonts w:ascii="Times New Roman" w:hAnsi="Times New Roman" w:cs="Times New Roman"/>
        </w:rPr>
        <w:t xml:space="preserve"> - </w:t>
      </w:r>
      <w:proofErr w:type="spellStart"/>
      <w:r w:rsidRPr="00B621E9">
        <w:rPr>
          <w:rFonts w:ascii="Times New Roman" w:hAnsi="Times New Roman" w:cs="Times New Roman"/>
        </w:rPr>
        <w:t>конструктивну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просторну</w:t>
      </w:r>
      <w:proofErr w:type="spellEnd"/>
      <w:r w:rsidRPr="00B621E9">
        <w:rPr>
          <w:rFonts w:ascii="Times New Roman" w:hAnsi="Times New Roman" w:cs="Times New Roman"/>
        </w:rPr>
        <w:t xml:space="preserve"> (</w:t>
      </w:r>
      <w:proofErr w:type="spellStart"/>
      <w:r w:rsidRPr="00B621E9">
        <w:rPr>
          <w:rFonts w:ascii="Times New Roman" w:hAnsi="Times New Roman" w:cs="Times New Roman"/>
        </w:rPr>
        <w:t>урбану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или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руралну</w:t>
      </w:r>
      <w:proofErr w:type="spellEnd"/>
      <w:r w:rsidRPr="00B621E9">
        <w:rPr>
          <w:rFonts w:ascii="Times New Roman" w:hAnsi="Times New Roman" w:cs="Times New Roman"/>
        </w:rPr>
        <w:t xml:space="preserve">) и </w:t>
      </w:r>
      <w:proofErr w:type="spellStart"/>
      <w:r w:rsidRPr="00B621E9">
        <w:rPr>
          <w:rFonts w:ascii="Times New Roman" w:hAnsi="Times New Roman" w:cs="Times New Roman"/>
        </w:rPr>
        <w:t>научну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вредност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вредност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оригинала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униката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или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старине</w:t>
      </w:r>
      <w:proofErr w:type="spellEnd"/>
      <w:r w:rsidRPr="00B621E9">
        <w:rPr>
          <w:rFonts w:ascii="Times New Roman" w:hAnsi="Times New Roman" w:cs="Times New Roman"/>
        </w:rPr>
        <w:t>;</w:t>
      </w:r>
    </w:p>
    <w:p w14:paraId="6BAEF164" w14:textId="77777777" w:rsidR="00212639" w:rsidRPr="00B621E9" w:rsidRDefault="00434AE0" w:rsidP="009B1444">
      <w:pPr>
        <w:spacing w:after="0" w:line="240" w:lineRule="auto"/>
        <w:ind w:left="600"/>
        <w:jc w:val="both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4) </w:t>
      </w:r>
      <w:proofErr w:type="spellStart"/>
      <w:r w:rsidRPr="00B621E9">
        <w:rPr>
          <w:rFonts w:ascii="Times New Roman" w:hAnsi="Times New Roman" w:cs="Times New Roman"/>
        </w:rPr>
        <w:t>Покретно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наслеђе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део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материјалног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наслеђа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чине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покретни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предмети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њихове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групе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делови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или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остаци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претпоставља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могу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имати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или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поступком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вредновања</w:t>
      </w:r>
      <w:proofErr w:type="spellEnd"/>
      <w:r w:rsidRPr="00B621E9">
        <w:rPr>
          <w:rFonts w:ascii="Times New Roman" w:hAnsi="Times New Roman" w:cs="Times New Roman"/>
        </w:rPr>
        <w:t xml:space="preserve">, у </w:t>
      </w:r>
      <w:proofErr w:type="spellStart"/>
      <w:r w:rsidRPr="00B621E9">
        <w:rPr>
          <w:rFonts w:ascii="Times New Roman" w:hAnsi="Times New Roman" w:cs="Times New Roman"/>
        </w:rPr>
        <w:t>складу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законом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утврђено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имају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културну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друштвену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историјску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археолошку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етнолошку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антрополошку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техничку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индустријску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вредност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уметничку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уметничко</w:t>
      </w:r>
      <w:proofErr w:type="spellEnd"/>
      <w:r w:rsidRPr="00B621E9">
        <w:rPr>
          <w:rFonts w:ascii="Times New Roman" w:hAnsi="Times New Roman" w:cs="Times New Roman"/>
        </w:rPr>
        <w:t xml:space="preserve"> - </w:t>
      </w:r>
      <w:proofErr w:type="spellStart"/>
      <w:r w:rsidRPr="00B621E9">
        <w:rPr>
          <w:rFonts w:ascii="Times New Roman" w:hAnsi="Times New Roman" w:cs="Times New Roman"/>
        </w:rPr>
        <w:t>занатску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научну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вредност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оригинала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униката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или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старине</w:t>
      </w:r>
      <w:proofErr w:type="spellEnd"/>
      <w:r w:rsidRPr="00B621E9">
        <w:rPr>
          <w:rFonts w:ascii="Times New Roman" w:hAnsi="Times New Roman" w:cs="Times New Roman"/>
        </w:rPr>
        <w:t xml:space="preserve">. </w:t>
      </w:r>
      <w:proofErr w:type="spellStart"/>
      <w:r w:rsidRPr="00B621E9">
        <w:rPr>
          <w:rFonts w:ascii="Times New Roman" w:hAnsi="Times New Roman" w:cs="Times New Roman"/>
        </w:rPr>
        <w:t>Покретно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наслеђе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по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његовим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врстама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чине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музејска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грађа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архивска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грађа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стара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ретка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библиотечка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грађа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филмска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остала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аудиовизуелна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621E9">
        <w:rPr>
          <w:rFonts w:ascii="Times New Roman" w:hAnsi="Times New Roman" w:cs="Times New Roman"/>
        </w:rPr>
        <w:t>грађа</w:t>
      </w:r>
      <w:proofErr w:type="spellEnd"/>
      <w:r w:rsidRPr="00B621E9">
        <w:rPr>
          <w:rFonts w:ascii="Times New Roman" w:hAnsi="Times New Roman" w:cs="Times New Roman"/>
        </w:rPr>
        <w:t>;</w:t>
      </w:r>
      <w:proofErr w:type="gramEnd"/>
    </w:p>
    <w:p w14:paraId="316F6963" w14:textId="77777777" w:rsidR="00212639" w:rsidRPr="00B621E9" w:rsidRDefault="00434AE0" w:rsidP="009B1444">
      <w:pPr>
        <w:spacing w:after="0" w:line="240" w:lineRule="auto"/>
        <w:ind w:left="600"/>
        <w:jc w:val="both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5) </w:t>
      </w:r>
      <w:proofErr w:type="spellStart"/>
      <w:r w:rsidRPr="00B621E9">
        <w:rPr>
          <w:rFonts w:ascii="Times New Roman" w:hAnsi="Times New Roman" w:cs="Times New Roman"/>
        </w:rPr>
        <w:t>Културна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добра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ствари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творевине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материјалне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духовне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од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општег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интереса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вреднована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утврђена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складу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законом</w:t>
      </w:r>
      <w:proofErr w:type="spellEnd"/>
      <w:r w:rsidRPr="00B621E9">
        <w:rPr>
          <w:rFonts w:ascii="Times New Roman" w:hAnsi="Times New Roman" w:cs="Times New Roman"/>
        </w:rPr>
        <w:t xml:space="preserve">, и </w:t>
      </w:r>
      <w:proofErr w:type="spellStart"/>
      <w:r w:rsidRPr="00B621E9">
        <w:rPr>
          <w:rFonts w:ascii="Times New Roman" w:hAnsi="Times New Roman" w:cs="Times New Roman"/>
        </w:rPr>
        <w:t>чине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саставни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део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материјалног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621E9">
        <w:rPr>
          <w:rFonts w:ascii="Times New Roman" w:hAnsi="Times New Roman" w:cs="Times New Roman"/>
        </w:rPr>
        <w:t>наслеђа</w:t>
      </w:r>
      <w:proofErr w:type="spellEnd"/>
      <w:r w:rsidRPr="00B621E9">
        <w:rPr>
          <w:rFonts w:ascii="Times New Roman" w:hAnsi="Times New Roman" w:cs="Times New Roman"/>
        </w:rPr>
        <w:t>;</w:t>
      </w:r>
      <w:proofErr w:type="gramEnd"/>
    </w:p>
    <w:p w14:paraId="1A2ACFB6" w14:textId="77777777" w:rsidR="00212639" w:rsidRPr="00B621E9" w:rsidRDefault="00434AE0" w:rsidP="009B1444">
      <w:pPr>
        <w:spacing w:after="0" w:line="240" w:lineRule="auto"/>
        <w:ind w:left="600"/>
        <w:jc w:val="both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6) </w:t>
      </w:r>
      <w:proofErr w:type="spellStart"/>
      <w:r w:rsidRPr="00B621E9">
        <w:rPr>
          <w:rFonts w:ascii="Times New Roman" w:hAnsi="Times New Roman" w:cs="Times New Roman"/>
        </w:rPr>
        <w:t>Непокретна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добра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предели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просторне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културно-историјске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целине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споменици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културе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археолошка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налазишта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знаменита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621E9">
        <w:rPr>
          <w:rFonts w:ascii="Times New Roman" w:hAnsi="Times New Roman" w:cs="Times New Roman"/>
        </w:rPr>
        <w:t>места</w:t>
      </w:r>
      <w:proofErr w:type="spellEnd"/>
      <w:r w:rsidRPr="00B621E9">
        <w:rPr>
          <w:rFonts w:ascii="Times New Roman" w:hAnsi="Times New Roman" w:cs="Times New Roman"/>
        </w:rPr>
        <w:t>;</w:t>
      </w:r>
      <w:proofErr w:type="gramEnd"/>
    </w:p>
    <w:p w14:paraId="776F3D4D" w14:textId="77777777" w:rsidR="00212639" w:rsidRPr="00B621E9" w:rsidRDefault="00434AE0" w:rsidP="009B1444">
      <w:pPr>
        <w:spacing w:after="0" w:line="240" w:lineRule="auto"/>
        <w:ind w:left="600"/>
        <w:jc w:val="both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7) </w:t>
      </w:r>
      <w:proofErr w:type="spellStart"/>
      <w:r w:rsidRPr="00B621E9">
        <w:rPr>
          <w:rFonts w:ascii="Times New Roman" w:hAnsi="Times New Roman" w:cs="Times New Roman"/>
        </w:rPr>
        <w:t>Покретна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добра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музејска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грађа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архивска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грађа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филмска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остала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аудиовизуелна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грађа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стара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ретка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библиотечка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621E9">
        <w:rPr>
          <w:rFonts w:ascii="Times New Roman" w:hAnsi="Times New Roman" w:cs="Times New Roman"/>
        </w:rPr>
        <w:t>грађа</w:t>
      </w:r>
      <w:proofErr w:type="spellEnd"/>
      <w:r w:rsidRPr="00B621E9">
        <w:rPr>
          <w:rFonts w:ascii="Times New Roman" w:hAnsi="Times New Roman" w:cs="Times New Roman"/>
        </w:rPr>
        <w:t>;</w:t>
      </w:r>
      <w:proofErr w:type="gramEnd"/>
    </w:p>
    <w:p w14:paraId="018F980E" w14:textId="77777777" w:rsidR="00212639" w:rsidRPr="00B621E9" w:rsidRDefault="00434AE0" w:rsidP="009B1444">
      <w:pPr>
        <w:spacing w:after="0" w:line="240" w:lineRule="auto"/>
        <w:ind w:left="600"/>
        <w:jc w:val="both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8) </w:t>
      </w:r>
      <w:proofErr w:type="spellStart"/>
      <w:r w:rsidRPr="00B621E9">
        <w:rPr>
          <w:rFonts w:ascii="Times New Roman" w:hAnsi="Times New Roman" w:cs="Times New Roman"/>
        </w:rPr>
        <w:t>Нематеријално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наслеђе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означава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праксе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приказе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изразе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знања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вештине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као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инструменте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предмете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артефакте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културне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просторе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су</w:t>
      </w:r>
      <w:proofErr w:type="spellEnd"/>
      <w:r w:rsidRPr="00B621E9">
        <w:rPr>
          <w:rFonts w:ascii="Times New Roman" w:hAnsi="Times New Roman" w:cs="Times New Roman"/>
        </w:rPr>
        <w:t xml:space="preserve"> с </w:t>
      </w:r>
      <w:proofErr w:type="spellStart"/>
      <w:r w:rsidRPr="00B621E9">
        <w:rPr>
          <w:rFonts w:ascii="Times New Roman" w:hAnsi="Times New Roman" w:cs="Times New Roman"/>
        </w:rPr>
        <w:t>њима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повезани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које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заједнице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групе</w:t>
      </w:r>
      <w:proofErr w:type="spellEnd"/>
      <w:r w:rsidRPr="00B621E9">
        <w:rPr>
          <w:rFonts w:ascii="Times New Roman" w:hAnsi="Times New Roman" w:cs="Times New Roman"/>
        </w:rPr>
        <w:t xml:space="preserve"> и у </w:t>
      </w:r>
      <w:proofErr w:type="spellStart"/>
      <w:r w:rsidRPr="00B621E9">
        <w:rPr>
          <w:rFonts w:ascii="Times New Roman" w:hAnsi="Times New Roman" w:cs="Times New Roman"/>
        </w:rPr>
        <w:t>појединим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случајевима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појединци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препознају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као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део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свог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наслеђа</w:t>
      </w:r>
      <w:proofErr w:type="spellEnd"/>
      <w:r w:rsidRPr="00B621E9">
        <w:rPr>
          <w:rFonts w:ascii="Times New Roman" w:hAnsi="Times New Roman" w:cs="Times New Roman"/>
        </w:rPr>
        <w:t xml:space="preserve">. </w:t>
      </w:r>
      <w:proofErr w:type="spellStart"/>
      <w:r w:rsidRPr="00B621E9">
        <w:rPr>
          <w:rFonts w:ascii="Times New Roman" w:hAnsi="Times New Roman" w:cs="Times New Roman"/>
        </w:rPr>
        <w:t>Оно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преноси</w:t>
      </w:r>
      <w:proofErr w:type="spellEnd"/>
      <w:r w:rsidRPr="00B621E9">
        <w:rPr>
          <w:rFonts w:ascii="Times New Roman" w:hAnsi="Times New Roman" w:cs="Times New Roman"/>
        </w:rPr>
        <w:t xml:space="preserve"> с </w:t>
      </w:r>
      <w:proofErr w:type="spellStart"/>
      <w:r w:rsidRPr="00B621E9">
        <w:rPr>
          <w:rFonts w:ascii="Times New Roman" w:hAnsi="Times New Roman" w:cs="Times New Roman"/>
        </w:rPr>
        <w:t>генерације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генерацију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заједнице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групе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га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изнова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стварају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зависности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од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окружења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њихове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интеракције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природом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историје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пружајући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осећај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идентитета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континуитета</w:t>
      </w:r>
      <w:proofErr w:type="spellEnd"/>
      <w:r w:rsidRPr="00B621E9">
        <w:rPr>
          <w:rFonts w:ascii="Times New Roman" w:hAnsi="Times New Roman" w:cs="Times New Roman"/>
        </w:rPr>
        <w:t xml:space="preserve">. </w:t>
      </w:r>
      <w:proofErr w:type="spellStart"/>
      <w:r w:rsidRPr="00B621E9">
        <w:rPr>
          <w:rFonts w:ascii="Times New Roman" w:hAnsi="Times New Roman" w:cs="Times New Roman"/>
        </w:rPr>
        <w:t>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тај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начин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промовишу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поштовање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разноликости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људске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621E9">
        <w:rPr>
          <w:rFonts w:ascii="Times New Roman" w:hAnsi="Times New Roman" w:cs="Times New Roman"/>
        </w:rPr>
        <w:t>креативности</w:t>
      </w:r>
      <w:proofErr w:type="spellEnd"/>
      <w:r w:rsidRPr="00B621E9">
        <w:rPr>
          <w:rFonts w:ascii="Times New Roman" w:hAnsi="Times New Roman" w:cs="Times New Roman"/>
        </w:rPr>
        <w:t>;</w:t>
      </w:r>
      <w:proofErr w:type="gramEnd"/>
    </w:p>
    <w:p w14:paraId="7CC905E8" w14:textId="77777777" w:rsidR="00212639" w:rsidRPr="00B621E9" w:rsidRDefault="00434AE0" w:rsidP="009B1444">
      <w:pPr>
        <w:spacing w:after="0" w:line="240" w:lineRule="auto"/>
        <w:ind w:left="600"/>
        <w:jc w:val="both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lastRenderedPageBreak/>
        <w:t xml:space="preserve">9) </w:t>
      </w:r>
      <w:proofErr w:type="spellStart"/>
      <w:r w:rsidRPr="00B621E9">
        <w:rPr>
          <w:rFonts w:ascii="Times New Roman" w:hAnsi="Times New Roman" w:cs="Times New Roman"/>
        </w:rPr>
        <w:t>Културно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наслеђе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опасности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наслеђе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без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обзира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врсту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као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да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ли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утврђено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добро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уколико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изложено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ризику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уништења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нестајања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озбиљном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нарушавању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интегритета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или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621E9">
        <w:rPr>
          <w:rFonts w:ascii="Times New Roman" w:hAnsi="Times New Roman" w:cs="Times New Roman"/>
        </w:rPr>
        <w:t>оштећења</w:t>
      </w:r>
      <w:proofErr w:type="spellEnd"/>
      <w:r w:rsidRPr="00B621E9">
        <w:rPr>
          <w:rFonts w:ascii="Times New Roman" w:hAnsi="Times New Roman" w:cs="Times New Roman"/>
        </w:rPr>
        <w:t>;</w:t>
      </w:r>
      <w:proofErr w:type="gramEnd"/>
    </w:p>
    <w:p w14:paraId="46F497A8" w14:textId="77777777" w:rsidR="00212639" w:rsidRPr="00B621E9" w:rsidRDefault="00434AE0" w:rsidP="009B1444">
      <w:pPr>
        <w:spacing w:after="0" w:line="240" w:lineRule="auto"/>
        <w:ind w:left="600"/>
        <w:jc w:val="both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10) </w:t>
      </w:r>
      <w:proofErr w:type="spellStart"/>
      <w:r w:rsidRPr="00B621E9">
        <w:rPr>
          <w:rFonts w:ascii="Times New Roman" w:hAnsi="Times New Roman" w:cs="Times New Roman"/>
        </w:rPr>
        <w:t>Добра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уживају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претходну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ствари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творевине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претпоставља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поседују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вредности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складу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овим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621E9">
        <w:rPr>
          <w:rFonts w:ascii="Times New Roman" w:hAnsi="Times New Roman" w:cs="Times New Roman"/>
        </w:rPr>
        <w:t>законом</w:t>
      </w:r>
      <w:proofErr w:type="spellEnd"/>
      <w:r w:rsidRPr="00B621E9">
        <w:rPr>
          <w:rFonts w:ascii="Times New Roman" w:hAnsi="Times New Roman" w:cs="Times New Roman"/>
        </w:rPr>
        <w:t>;</w:t>
      </w:r>
      <w:proofErr w:type="gramEnd"/>
    </w:p>
    <w:p w14:paraId="306AEF82" w14:textId="77777777" w:rsidR="00212639" w:rsidRPr="00B621E9" w:rsidRDefault="00434AE0" w:rsidP="009B1444">
      <w:pPr>
        <w:spacing w:after="0" w:line="240" w:lineRule="auto"/>
        <w:ind w:left="600"/>
        <w:jc w:val="both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11) </w:t>
      </w:r>
      <w:proofErr w:type="spellStart"/>
      <w:r w:rsidRPr="00B621E9">
        <w:rPr>
          <w:rFonts w:ascii="Times New Roman" w:hAnsi="Times New Roman" w:cs="Times New Roman"/>
        </w:rPr>
        <w:t>Добра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под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претходном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евидентирана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добра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уживају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претходну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621E9">
        <w:rPr>
          <w:rFonts w:ascii="Times New Roman" w:hAnsi="Times New Roman" w:cs="Times New Roman"/>
        </w:rPr>
        <w:t>заштиту</w:t>
      </w:r>
      <w:proofErr w:type="spellEnd"/>
      <w:r w:rsidRPr="00B621E9">
        <w:rPr>
          <w:rFonts w:ascii="Times New Roman" w:hAnsi="Times New Roman" w:cs="Times New Roman"/>
        </w:rPr>
        <w:t>;</w:t>
      </w:r>
      <w:proofErr w:type="gramEnd"/>
    </w:p>
    <w:p w14:paraId="11732226" w14:textId="77777777" w:rsidR="00212639" w:rsidRPr="00B621E9" w:rsidRDefault="00434AE0" w:rsidP="009B1444">
      <w:pPr>
        <w:spacing w:after="0" w:line="240" w:lineRule="auto"/>
        <w:ind w:left="600"/>
        <w:jc w:val="both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12) </w:t>
      </w:r>
      <w:proofErr w:type="spellStart"/>
      <w:r w:rsidRPr="00B621E9">
        <w:rPr>
          <w:rFonts w:ascii="Times New Roman" w:hAnsi="Times New Roman" w:cs="Times New Roman"/>
        </w:rPr>
        <w:t>Претходна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део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процеса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вредновања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материјалног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наслеђа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претходи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утврђивању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621E9">
        <w:rPr>
          <w:rFonts w:ascii="Times New Roman" w:hAnsi="Times New Roman" w:cs="Times New Roman"/>
        </w:rPr>
        <w:t>добра</w:t>
      </w:r>
      <w:proofErr w:type="spellEnd"/>
      <w:r w:rsidRPr="00B621E9">
        <w:rPr>
          <w:rFonts w:ascii="Times New Roman" w:hAnsi="Times New Roman" w:cs="Times New Roman"/>
        </w:rPr>
        <w:t>;</w:t>
      </w:r>
      <w:proofErr w:type="gramEnd"/>
    </w:p>
    <w:p w14:paraId="08F1D011" w14:textId="77777777" w:rsidR="00212639" w:rsidRPr="00B621E9" w:rsidRDefault="00434AE0" w:rsidP="009B1444">
      <w:pPr>
        <w:spacing w:after="0" w:line="240" w:lineRule="auto"/>
        <w:ind w:left="600"/>
        <w:jc w:val="both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13) </w:t>
      </w:r>
      <w:proofErr w:type="spellStart"/>
      <w:r w:rsidRPr="00B621E9">
        <w:rPr>
          <w:rFonts w:ascii="Times New Roman" w:hAnsi="Times New Roman" w:cs="Times New Roman"/>
        </w:rPr>
        <w:t>Културни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предмет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покретно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добро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или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добро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под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претходном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је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пре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или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после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незаконитог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изношења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територије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државе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чланице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Европске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уније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или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друге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државе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категоризован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или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дефинисан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као</w:t>
      </w:r>
      <w:proofErr w:type="spellEnd"/>
      <w:r w:rsidRPr="00B621E9">
        <w:rPr>
          <w:rFonts w:ascii="Times New Roman" w:hAnsi="Times New Roman" w:cs="Times New Roman"/>
        </w:rPr>
        <w:t xml:space="preserve"> "</w:t>
      </w:r>
      <w:proofErr w:type="spellStart"/>
      <w:r w:rsidRPr="00B621E9">
        <w:rPr>
          <w:rFonts w:ascii="Times New Roman" w:hAnsi="Times New Roman" w:cs="Times New Roman"/>
        </w:rPr>
        <w:t>национално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благо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има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уметничку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културну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историјску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или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археолошку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вредност</w:t>
      </w:r>
      <w:proofErr w:type="spellEnd"/>
      <w:r w:rsidRPr="00B621E9">
        <w:rPr>
          <w:rFonts w:ascii="Times New Roman" w:hAnsi="Times New Roman" w:cs="Times New Roman"/>
        </w:rPr>
        <w:t xml:space="preserve">", </w:t>
      </w:r>
      <w:proofErr w:type="spellStart"/>
      <w:r w:rsidRPr="00B621E9">
        <w:rPr>
          <w:rFonts w:ascii="Times New Roman" w:hAnsi="Times New Roman" w:cs="Times New Roman"/>
        </w:rPr>
        <w:t>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основу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националног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законодавства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или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административног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поступка</w:t>
      </w:r>
      <w:proofErr w:type="spellEnd"/>
      <w:r w:rsidRPr="00B621E9">
        <w:rPr>
          <w:rFonts w:ascii="Times New Roman" w:hAnsi="Times New Roman" w:cs="Times New Roman"/>
        </w:rPr>
        <w:t xml:space="preserve">, у </w:t>
      </w:r>
      <w:proofErr w:type="spellStart"/>
      <w:r w:rsidRPr="00B621E9">
        <w:rPr>
          <w:rFonts w:ascii="Times New Roman" w:hAnsi="Times New Roman" w:cs="Times New Roman"/>
        </w:rPr>
        <w:t>складу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чланом</w:t>
      </w:r>
      <w:proofErr w:type="spellEnd"/>
      <w:r w:rsidRPr="00B621E9">
        <w:rPr>
          <w:rFonts w:ascii="Times New Roman" w:hAnsi="Times New Roman" w:cs="Times New Roman"/>
        </w:rPr>
        <w:t xml:space="preserve"> 36. </w:t>
      </w:r>
      <w:proofErr w:type="spellStart"/>
      <w:r w:rsidRPr="00B621E9">
        <w:rPr>
          <w:rFonts w:ascii="Times New Roman" w:hAnsi="Times New Roman" w:cs="Times New Roman"/>
        </w:rPr>
        <w:t>Уговора</w:t>
      </w:r>
      <w:proofErr w:type="spellEnd"/>
      <w:r w:rsidRPr="00B621E9">
        <w:rPr>
          <w:rFonts w:ascii="Times New Roman" w:hAnsi="Times New Roman" w:cs="Times New Roman"/>
        </w:rPr>
        <w:t xml:space="preserve"> о </w:t>
      </w:r>
      <w:proofErr w:type="spellStart"/>
      <w:r w:rsidRPr="00B621E9">
        <w:rPr>
          <w:rFonts w:ascii="Times New Roman" w:hAnsi="Times New Roman" w:cs="Times New Roman"/>
        </w:rPr>
        <w:t>функционисању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Европске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621E9">
        <w:rPr>
          <w:rFonts w:ascii="Times New Roman" w:hAnsi="Times New Roman" w:cs="Times New Roman"/>
        </w:rPr>
        <w:t>Уније</w:t>
      </w:r>
      <w:proofErr w:type="spellEnd"/>
      <w:r w:rsidRPr="00B621E9">
        <w:rPr>
          <w:rFonts w:ascii="Times New Roman" w:hAnsi="Times New Roman" w:cs="Times New Roman"/>
        </w:rPr>
        <w:t>;</w:t>
      </w:r>
      <w:proofErr w:type="gramEnd"/>
    </w:p>
    <w:p w14:paraId="3FC7E1DC" w14:textId="77777777" w:rsidR="00212639" w:rsidRPr="00B621E9" w:rsidRDefault="00434AE0" w:rsidP="009B1444">
      <w:pPr>
        <w:spacing w:after="0" w:line="240" w:lineRule="auto"/>
        <w:ind w:left="600"/>
        <w:jc w:val="both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14) </w:t>
      </w:r>
      <w:proofErr w:type="spellStart"/>
      <w:r w:rsidRPr="00B621E9">
        <w:rPr>
          <w:rFonts w:ascii="Times New Roman" w:hAnsi="Times New Roman" w:cs="Times New Roman"/>
        </w:rPr>
        <w:t>Установе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заштите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очувања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наслеђа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установе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обављају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делатност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заштите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очувања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наслеђа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складу</w:t>
      </w:r>
      <w:proofErr w:type="spellEnd"/>
      <w:r w:rsidRPr="00B621E9">
        <w:rPr>
          <w:rFonts w:ascii="Times New Roman" w:hAnsi="Times New Roman" w:cs="Times New Roman"/>
        </w:rPr>
        <w:t xml:space="preserve"> с </w:t>
      </w:r>
      <w:proofErr w:type="spellStart"/>
      <w:r w:rsidRPr="00B621E9">
        <w:rPr>
          <w:rFonts w:ascii="Times New Roman" w:hAnsi="Times New Roman" w:cs="Times New Roman"/>
        </w:rPr>
        <w:t>одредбама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овог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закона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одредбама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посебних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закона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којима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уређују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појединачне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области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621E9">
        <w:rPr>
          <w:rFonts w:ascii="Times New Roman" w:hAnsi="Times New Roman" w:cs="Times New Roman"/>
        </w:rPr>
        <w:t>наслеђа</w:t>
      </w:r>
      <w:proofErr w:type="spellEnd"/>
      <w:r w:rsidRPr="00B621E9">
        <w:rPr>
          <w:rFonts w:ascii="Times New Roman" w:hAnsi="Times New Roman" w:cs="Times New Roman"/>
        </w:rPr>
        <w:t>;</w:t>
      </w:r>
      <w:proofErr w:type="gramEnd"/>
    </w:p>
    <w:p w14:paraId="72308BE9" w14:textId="77777777" w:rsidR="00212639" w:rsidRPr="00B621E9" w:rsidRDefault="00434AE0" w:rsidP="009B1444">
      <w:pPr>
        <w:spacing w:after="0" w:line="240" w:lineRule="auto"/>
        <w:ind w:left="600"/>
        <w:jc w:val="both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15) </w:t>
      </w:r>
      <w:proofErr w:type="spellStart"/>
      <w:r w:rsidRPr="00B621E9">
        <w:rPr>
          <w:rFonts w:ascii="Times New Roman" w:hAnsi="Times New Roman" w:cs="Times New Roman"/>
        </w:rPr>
        <w:t>Установа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правно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лице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основано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ради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обављања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делатности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складу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одредбама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закона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уређује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област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621E9">
        <w:rPr>
          <w:rFonts w:ascii="Times New Roman" w:hAnsi="Times New Roman" w:cs="Times New Roman"/>
        </w:rPr>
        <w:t>културе</w:t>
      </w:r>
      <w:proofErr w:type="spellEnd"/>
      <w:r w:rsidRPr="00B621E9">
        <w:rPr>
          <w:rFonts w:ascii="Times New Roman" w:hAnsi="Times New Roman" w:cs="Times New Roman"/>
        </w:rPr>
        <w:t>;</w:t>
      </w:r>
      <w:proofErr w:type="gramEnd"/>
    </w:p>
    <w:p w14:paraId="4B74656D" w14:textId="77777777" w:rsidR="00212639" w:rsidRPr="00B621E9" w:rsidRDefault="00434AE0" w:rsidP="009B1444">
      <w:pPr>
        <w:spacing w:after="0" w:line="240" w:lineRule="auto"/>
        <w:ind w:left="600"/>
        <w:jc w:val="both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16) </w:t>
      </w:r>
      <w:proofErr w:type="spellStart"/>
      <w:r w:rsidRPr="00B621E9">
        <w:rPr>
          <w:rFonts w:ascii="Times New Roman" w:hAnsi="Times New Roman" w:cs="Times New Roman"/>
        </w:rPr>
        <w:t>Централне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установе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заштите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Републици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Србију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Републички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завод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споменика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културе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Народни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музеј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Србије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Државни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архив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Србије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Народна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библиотека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Србије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Југословенска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621E9">
        <w:rPr>
          <w:rFonts w:ascii="Times New Roman" w:hAnsi="Times New Roman" w:cs="Times New Roman"/>
        </w:rPr>
        <w:t>кинотека</w:t>
      </w:r>
      <w:proofErr w:type="spellEnd"/>
      <w:r w:rsidRPr="00B621E9">
        <w:rPr>
          <w:rFonts w:ascii="Times New Roman" w:hAnsi="Times New Roman" w:cs="Times New Roman"/>
        </w:rPr>
        <w:t>;</w:t>
      </w:r>
      <w:proofErr w:type="gramEnd"/>
    </w:p>
    <w:p w14:paraId="4B63E322" w14:textId="77777777" w:rsidR="00212639" w:rsidRPr="00B621E9" w:rsidRDefault="00434AE0" w:rsidP="009B1444">
      <w:pPr>
        <w:spacing w:after="0" w:line="240" w:lineRule="auto"/>
        <w:ind w:left="600"/>
        <w:jc w:val="both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17) </w:t>
      </w:r>
      <w:proofErr w:type="spellStart"/>
      <w:r w:rsidRPr="00B621E9">
        <w:rPr>
          <w:rFonts w:ascii="Times New Roman" w:hAnsi="Times New Roman" w:cs="Times New Roman"/>
        </w:rPr>
        <w:t>Матичне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установе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јавне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установе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обављају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матичне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послове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чија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надлежност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права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обавезе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уређују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посебним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законима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којима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уређују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појединачне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делатности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621E9">
        <w:rPr>
          <w:rFonts w:ascii="Times New Roman" w:hAnsi="Times New Roman" w:cs="Times New Roman"/>
        </w:rPr>
        <w:t>наслеђа</w:t>
      </w:r>
      <w:proofErr w:type="spellEnd"/>
      <w:r w:rsidRPr="00B621E9">
        <w:rPr>
          <w:rFonts w:ascii="Times New Roman" w:hAnsi="Times New Roman" w:cs="Times New Roman"/>
        </w:rPr>
        <w:t>;</w:t>
      </w:r>
      <w:proofErr w:type="gramEnd"/>
    </w:p>
    <w:p w14:paraId="520D75B4" w14:textId="77777777" w:rsidR="00212639" w:rsidRPr="00B621E9" w:rsidRDefault="00434AE0" w:rsidP="009B1444">
      <w:pPr>
        <w:spacing w:after="0" w:line="240" w:lineRule="auto"/>
        <w:ind w:left="600"/>
        <w:jc w:val="both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18) </w:t>
      </w:r>
      <w:proofErr w:type="spellStart"/>
      <w:r w:rsidRPr="00B621E9">
        <w:rPr>
          <w:rFonts w:ascii="Times New Roman" w:hAnsi="Times New Roman" w:cs="Times New Roman"/>
        </w:rPr>
        <w:t>Територијално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надлежне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установе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јавне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установе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обављају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послове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наслеђа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одређеној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територији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складу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посебним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621E9">
        <w:rPr>
          <w:rFonts w:ascii="Times New Roman" w:hAnsi="Times New Roman" w:cs="Times New Roman"/>
        </w:rPr>
        <w:t>законима</w:t>
      </w:r>
      <w:proofErr w:type="spellEnd"/>
      <w:r w:rsidRPr="00B621E9">
        <w:rPr>
          <w:rFonts w:ascii="Times New Roman" w:hAnsi="Times New Roman" w:cs="Times New Roman"/>
        </w:rPr>
        <w:t>;</w:t>
      </w:r>
      <w:proofErr w:type="gramEnd"/>
    </w:p>
    <w:p w14:paraId="696958DF" w14:textId="77777777" w:rsidR="00212639" w:rsidRPr="00B621E9" w:rsidRDefault="00434AE0" w:rsidP="009B1444">
      <w:pPr>
        <w:spacing w:after="0" w:line="240" w:lineRule="auto"/>
        <w:ind w:left="600"/>
        <w:jc w:val="both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19) </w:t>
      </w:r>
      <w:proofErr w:type="spellStart"/>
      <w:r w:rsidRPr="00B621E9">
        <w:rPr>
          <w:rFonts w:ascii="Times New Roman" w:hAnsi="Times New Roman" w:cs="Times New Roman"/>
        </w:rPr>
        <w:t>Вредновање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стручна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научна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оцена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својстава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особености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значаја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добра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ради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утврђивања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вредности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статуса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621E9">
        <w:rPr>
          <w:rFonts w:ascii="Times New Roman" w:hAnsi="Times New Roman" w:cs="Times New Roman"/>
        </w:rPr>
        <w:t>добра</w:t>
      </w:r>
      <w:proofErr w:type="spellEnd"/>
      <w:r w:rsidRPr="00B621E9">
        <w:rPr>
          <w:rFonts w:ascii="Times New Roman" w:hAnsi="Times New Roman" w:cs="Times New Roman"/>
        </w:rPr>
        <w:t>;</w:t>
      </w:r>
      <w:proofErr w:type="gramEnd"/>
    </w:p>
    <w:p w14:paraId="09836517" w14:textId="77777777" w:rsidR="00212639" w:rsidRPr="00B621E9" w:rsidRDefault="00434AE0" w:rsidP="009B1444">
      <w:pPr>
        <w:spacing w:after="0" w:line="240" w:lineRule="auto"/>
        <w:ind w:left="600"/>
        <w:jc w:val="both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20) </w:t>
      </w:r>
      <w:proofErr w:type="spellStart"/>
      <w:r w:rsidRPr="00B621E9">
        <w:rPr>
          <w:rFonts w:ascii="Times New Roman" w:hAnsi="Times New Roman" w:cs="Times New Roman"/>
        </w:rPr>
        <w:t>Културна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добра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према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категорији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добро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културно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добро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од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великог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значаја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културно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добро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од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изузетног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621E9">
        <w:rPr>
          <w:rFonts w:ascii="Times New Roman" w:hAnsi="Times New Roman" w:cs="Times New Roman"/>
        </w:rPr>
        <w:t>значаја</w:t>
      </w:r>
      <w:proofErr w:type="spellEnd"/>
      <w:r w:rsidRPr="00B621E9">
        <w:rPr>
          <w:rFonts w:ascii="Times New Roman" w:hAnsi="Times New Roman" w:cs="Times New Roman"/>
        </w:rPr>
        <w:t>;</w:t>
      </w:r>
      <w:proofErr w:type="gramEnd"/>
    </w:p>
    <w:p w14:paraId="10C9E36C" w14:textId="77777777" w:rsidR="00212639" w:rsidRPr="00B621E9" w:rsidRDefault="00434AE0" w:rsidP="009B1444">
      <w:pPr>
        <w:spacing w:after="0" w:line="240" w:lineRule="auto"/>
        <w:ind w:left="600"/>
        <w:jc w:val="both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21) </w:t>
      </w:r>
      <w:proofErr w:type="spellStart"/>
      <w:r w:rsidRPr="00B621E9">
        <w:rPr>
          <w:rFonts w:ascii="Times New Roman" w:hAnsi="Times New Roman" w:cs="Times New Roman"/>
        </w:rPr>
        <w:t>Регистри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добара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јавни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регистри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према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врстама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добара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воде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установе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заштите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складу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овим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законом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посебним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законима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којима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уређују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појединачне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области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621E9">
        <w:rPr>
          <w:rFonts w:ascii="Times New Roman" w:hAnsi="Times New Roman" w:cs="Times New Roman"/>
        </w:rPr>
        <w:t>добара</w:t>
      </w:r>
      <w:proofErr w:type="spellEnd"/>
      <w:r w:rsidRPr="00B621E9">
        <w:rPr>
          <w:rFonts w:ascii="Times New Roman" w:hAnsi="Times New Roman" w:cs="Times New Roman"/>
        </w:rPr>
        <w:t>;</w:t>
      </w:r>
      <w:proofErr w:type="gramEnd"/>
    </w:p>
    <w:p w14:paraId="2C266553" w14:textId="77777777" w:rsidR="00212639" w:rsidRPr="00B621E9" w:rsidRDefault="00434AE0" w:rsidP="009B1444">
      <w:pPr>
        <w:spacing w:after="0" w:line="240" w:lineRule="auto"/>
        <w:ind w:left="600"/>
        <w:jc w:val="both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22) </w:t>
      </w:r>
      <w:proofErr w:type="spellStart"/>
      <w:r w:rsidRPr="00B621E9">
        <w:rPr>
          <w:rFonts w:ascii="Times New Roman" w:hAnsi="Times New Roman" w:cs="Times New Roman"/>
        </w:rPr>
        <w:t>Централни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регистар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јавни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регистар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добара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територију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Републике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Србије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воде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централне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установе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према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врстама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добара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ако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законом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није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другачије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621E9">
        <w:rPr>
          <w:rFonts w:ascii="Times New Roman" w:hAnsi="Times New Roman" w:cs="Times New Roman"/>
        </w:rPr>
        <w:t>одређено</w:t>
      </w:r>
      <w:proofErr w:type="spellEnd"/>
      <w:r w:rsidRPr="00B621E9">
        <w:rPr>
          <w:rFonts w:ascii="Times New Roman" w:hAnsi="Times New Roman" w:cs="Times New Roman"/>
        </w:rPr>
        <w:t>;</w:t>
      </w:r>
      <w:proofErr w:type="gramEnd"/>
    </w:p>
    <w:p w14:paraId="5809F8BE" w14:textId="77777777" w:rsidR="00212639" w:rsidRPr="00B621E9" w:rsidRDefault="00434AE0" w:rsidP="009B1444">
      <w:pPr>
        <w:spacing w:after="0" w:line="240" w:lineRule="auto"/>
        <w:ind w:left="600"/>
        <w:jc w:val="both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23) </w:t>
      </w:r>
      <w:proofErr w:type="spellStart"/>
      <w:r w:rsidRPr="00B621E9">
        <w:rPr>
          <w:rFonts w:ascii="Times New Roman" w:hAnsi="Times New Roman" w:cs="Times New Roman"/>
        </w:rPr>
        <w:t>Национални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регистар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нематеријалног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наслеђа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јавни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регистар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води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Центар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нематеријално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621E9">
        <w:rPr>
          <w:rFonts w:ascii="Times New Roman" w:hAnsi="Times New Roman" w:cs="Times New Roman"/>
        </w:rPr>
        <w:t>наслеђе</w:t>
      </w:r>
      <w:proofErr w:type="spellEnd"/>
      <w:r w:rsidRPr="00B621E9">
        <w:rPr>
          <w:rFonts w:ascii="Times New Roman" w:hAnsi="Times New Roman" w:cs="Times New Roman"/>
        </w:rPr>
        <w:t>;</w:t>
      </w:r>
      <w:proofErr w:type="gramEnd"/>
    </w:p>
    <w:p w14:paraId="119877D4" w14:textId="77777777" w:rsidR="00212639" w:rsidRPr="00B621E9" w:rsidRDefault="00434AE0" w:rsidP="009B1444">
      <w:pPr>
        <w:spacing w:after="0" w:line="240" w:lineRule="auto"/>
        <w:ind w:left="600"/>
        <w:jc w:val="both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24) </w:t>
      </w:r>
      <w:proofErr w:type="spellStart"/>
      <w:r w:rsidRPr="00B621E9">
        <w:rPr>
          <w:rFonts w:ascii="Times New Roman" w:hAnsi="Times New Roman" w:cs="Times New Roman"/>
        </w:rPr>
        <w:t>Незаконито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изнесен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предмет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територије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државе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чланице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Европске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уније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предмет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односно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добро</w:t>
      </w:r>
      <w:proofErr w:type="spellEnd"/>
      <w:r w:rsidRPr="00B621E9">
        <w:rPr>
          <w:rFonts w:ascii="Times New Roman" w:hAnsi="Times New Roman" w:cs="Times New Roman"/>
        </w:rPr>
        <w:t>:</w:t>
      </w:r>
    </w:p>
    <w:p w14:paraId="2139BB96" w14:textId="77777777" w:rsidR="00212639" w:rsidRPr="00B621E9" w:rsidRDefault="00434AE0" w:rsidP="009B1444">
      <w:pPr>
        <w:spacing w:after="0" w:line="240" w:lineRule="auto"/>
        <w:ind w:left="1200"/>
        <w:jc w:val="both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(1) </w:t>
      </w:r>
      <w:proofErr w:type="spellStart"/>
      <w:r w:rsidRPr="00B621E9">
        <w:rPr>
          <w:rFonts w:ascii="Times New Roman" w:hAnsi="Times New Roman" w:cs="Times New Roman"/>
        </w:rPr>
        <w:t>који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изнесен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територије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државе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чланице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Европске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уније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кршењем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њених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прописа</w:t>
      </w:r>
      <w:proofErr w:type="spellEnd"/>
      <w:r w:rsidRPr="00B621E9">
        <w:rPr>
          <w:rFonts w:ascii="Times New Roman" w:hAnsi="Times New Roman" w:cs="Times New Roman"/>
        </w:rPr>
        <w:t xml:space="preserve"> о </w:t>
      </w:r>
      <w:proofErr w:type="spellStart"/>
      <w:r w:rsidRPr="00B621E9">
        <w:rPr>
          <w:rFonts w:ascii="Times New Roman" w:hAnsi="Times New Roman" w:cs="Times New Roman"/>
        </w:rPr>
        <w:t>заштити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националног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блага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или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кршењем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Уредбе</w:t>
      </w:r>
      <w:proofErr w:type="spellEnd"/>
      <w:r w:rsidRPr="00B621E9">
        <w:rPr>
          <w:rFonts w:ascii="Times New Roman" w:hAnsi="Times New Roman" w:cs="Times New Roman"/>
        </w:rPr>
        <w:t xml:space="preserve"> (ЕЗ) </w:t>
      </w:r>
      <w:proofErr w:type="spellStart"/>
      <w:r w:rsidRPr="00B621E9">
        <w:rPr>
          <w:rFonts w:ascii="Times New Roman" w:hAnsi="Times New Roman" w:cs="Times New Roman"/>
        </w:rPr>
        <w:t>бр</w:t>
      </w:r>
      <w:proofErr w:type="spellEnd"/>
      <w:r w:rsidRPr="00B621E9">
        <w:rPr>
          <w:rFonts w:ascii="Times New Roman" w:hAnsi="Times New Roman" w:cs="Times New Roman"/>
        </w:rPr>
        <w:t xml:space="preserve">. 116/2009 о </w:t>
      </w:r>
      <w:proofErr w:type="spellStart"/>
      <w:r w:rsidRPr="00B621E9">
        <w:rPr>
          <w:rFonts w:ascii="Times New Roman" w:hAnsi="Times New Roman" w:cs="Times New Roman"/>
        </w:rPr>
        <w:t>извозу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добара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или</w:t>
      </w:r>
      <w:proofErr w:type="spellEnd"/>
    </w:p>
    <w:p w14:paraId="3EDE2C7A" w14:textId="77777777" w:rsidR="00212639" w:rsidRPr="00B621E9" w:rsidRDefault="00434AE0" w:rsidP="009B1444">
      <w:pPr>
        <w:spacing w:after="0" w:line="240" w:lineRule="auto"/>
        <w:ind w:left="1200"/>
        <w:jc w:val="both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(2) </w:t>
      </w:r>
      <w:proofErr w:type="spellStart"/>
      <w:r w:rsidRPr="00B621E9">
        <w:rPr>
          <w:rFonts w:ascii="Times New Roman" w:hAnsi="Times New Roman" w:cs="Times New Roman"/>
        </w:rPr>
        <w:t>који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није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враћен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након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истека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законског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рока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привремено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изношење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или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било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кршење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неког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другог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услова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уређује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такво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привремено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621E9">
        <w:rPr>
          <w:rFonts w:ascii="Times New Roman" w:hAnsi="Times New Roman" w:cs="Times New Roman"/>
        </w:rPr>
        <w:t>изношење</w:t>
      </w:r>
      <w:proofErr w:type="spellEnd"/>
      <w:r w:rsidRPr="00B621E9">
        <w:rPr>
          <w:rFonts w:ascii="Times New Roman" w:hAnsi="Times New Roman" w:cs="Times New Roman"/>
        </w:rPr>
        <w:t>;</w:t>
      </w:r>
      <w:proofErr w:type="gramEnd"/>
    </w:p>
    <w:p w14:paraId="6C5D2CFE" w14:textId="77777777" w:rsidR="00212639" w:rsidRPr="00B621E9" w:rsidRDefault="00434AE0" w:rsidP="009B1444">
      <w:pPr>
        <w:spacing w:after="0" w:line="240" w:lineRule="auto"/>
        <w:ind w:left="600"/>
        <w:jc w:val="both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25) </w:t>
      </w:r>
      <w:proofErr w:type="spellStart"/>
      <w:r w:rsidRPr="00B621E9">
        <w:rPr>
          <w:rFonts w:ascii="Times New Roman" w:hAnsi="Times New Roman" w:cs="Times New Roman"/>
        </w:rPr>
        <w:t>држава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чланица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Европске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уније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затражила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повраћај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предмета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држава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чланица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чије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територије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предмет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незаконито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621E9">
        <w:rPr>
          <w:rFonts w:ascii="Times New Roman" w:hAnsi="Times New Roman" w:cs="Times New Roman"/>
        </w:rPr>
        <w:t>изнесен</w:t>
      </w:r>
      <w:proofErr w:type="spellEnd"/>
      <w:r w:rsidRPr="00B621E9">
        <w:rPr>
          <w:rFonts w:ascii="Times New Roman" w:hAnsi="Times New Roman" w:cs="Times New Roman"/>
        </w:rPr>
        <w:t>;</w:t>
      </w:r>
      <w:proofErr w:type="gramEnd"/>
    </w:p>
    <w:p w14:paraId="4D9402F6" w14:textId="77777777" w:rsidR="00212639" w:rsidRPr="00B621E9" w:rsidRDefault="00434AE0" w:rsidP="009B1444">
      <w:pPr>
        <w:spacing w:after="0" w:line="240" w:lineRule="auto"/>
        <w:ind w:left="600"/>
        <w:jc w:val="both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26) </w:t>
      </w:r>
      <w:proofErr w:type="spellStart"/>
      <w:r w:rsidRPr="00B621E9">
        <w:rPr>
          <w:rFonts w:ascii="Times New Roman" w:hAnsi="Times New Roman" w:cs="Times New Roman"/>
        </w:rPr>
        <w:t>држава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чланица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Европске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уније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од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тражи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повраћај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предмета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држава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чланица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чијој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територији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налази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предмет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незаконито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изнесен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територије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друге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државе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чланице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Европске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621E9">
        <w:rPr>
          <w:rFonts w:ascii="Times New Roman" w:hAnsi="Times New Roman" w:cs="Times New Roman"/>
        </w:rPr>
        <w:t>уније</w:t>
      </w:r>
      <w:proofErr w:type="spellEnd"/>
      <w:r w:rsidRPr="00B621E9">
        <w:rPr>
          <w:rFonts w:ascii="Times New Roman" w:hAnsi="Times New Roman" w:cs="Times New Roman"/>
        </w:rPr>
        <w:t>;</w:t>
      </w:r>
      <w:proofErr w:type="gramEnd"/>
    </w:p>
    <w:p w14:paraId="4242666B" w14:textId="77777777" w:rsidR="00212639" w:rsidRPr="00B621E9" w:rsidRDefault="00434AE0" w:rsidP="009B1444">
      <w:pPr>
        <w:spacing w:after="0" w:line="240" w:lineRule="auto"/>
        <w:ind w:left="600"/>
        <w:jc w:val="both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27) </w:t>
      </w:r>
      <w:proofErr w:type="spellStart"/>
      <w:r w:rsidRPr="00B621E9">
        <w:rPr>
          <w:rFonts w:ascii="Times New Roman" w:hAnsi="Times New Roman" w:cs="Times New Roman"/>
        </w:rPr>
        <w:t>повраћај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предмета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физички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повраћај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предмета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незаконито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изнесеног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територије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Републике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Србије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односно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територије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друге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државе</w:t>
      </w:r>
      <w:proofErr w:type="spellEnd"/>
      <w:r w:rsidRPr="00B621E9">
        <w:rPr>
          <w:rFonts w:ascii="Times New Roman" w:hAnsi="Times New Roman" w:cs="Times New Roman"/>
        </w:rPr>
        <w:t xml:space="preserve">, а </w:t>
      </w:r>
      <w:proofErr w:type="spellStart"/>
      <w:r w:rsidRPr="00B621E9">
        <w:rPr>
          <w:rFonts w:ascii="Times New Roman" w:hAnsi="Times New Roman" w:cs="Times New Roman"/>
        </w:rPr>
        <w:t>која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lastRenderedPageBreak/>
        <w:t>налази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територији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Републике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Србије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који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врши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складу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међународним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уговорима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међународним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конвенцијама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националним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621E9">
        <w:rPr>
          <w:rFonts w:ascii="Times New Roman" w:hAnsi="Times New Roman" w:cs="Times New Roman"/>
        </w:rPr>
        <w:t>законодавством</w:t>
      </w:r>
      <w:proofErr w:type="spellEnd"/>
      <w:r w:rsidRPr="00B621E9">
        <w:rPr>
          <w:rFonts w:ascii="Times New Roman" w:hAnsi="Times New Roman" w:cs="Times New Roman"/>
        </w:rPr>
        <w:t>;</w:t>
      </w:r>
      <w:proofErr w:type="gramEnd"/>
    </w:p>
    <w:p w14:paraId="085FE28D" w14:textId="77777777" w:rsidR="00212639" w:rsidRPr="00B621E9" w:rsidRDefault="00434AE0" w:rsidP="009B1444">
      <w:pPr>
        <w:spacing w:after="0" w:line="240" w:lineRule="auto"/>
        <w:ind w:left="600"/>
        <w:jc w:val="both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28) </w:t>
      </w:r>
      <w:proofErr w:type="spellStart"/>
      <w:r w:rsidRPr="00B621E9">
        <w:rPr>
          <w:rFonts w:ascii="Times New Roman" w:hAnsi="Times New Roman" w:cs="Times New Roman"/>
        </w:rPr>
        <w:t>држалац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предмета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правно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или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физичко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лице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непосредно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врши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фактичку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власт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предмету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односно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чијем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поседу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предмет</w:t>
      </w:r>
      <w:proofErr w:type="spellEnd"/>
      <w:r w:rsidRPr="00B621E9">
        <w:rPr>
          <w:rFonts w:ascii="Times New Roman" w:hAnsi="Times New Roman" w:cs="Times New Roman"/>
        </w:rPr>
        <w:t xml:space="preserve">, а </w:t>
      </w:r>
      <w:proofErr w:type="spellStart"/>
      <w:r w:rsidRPr="00B621E9">
        <w:rPr>
          <w:rFonts w:ascii="Times New Roman" w:hAnsi="Times New Roman" w:cs="Times New Roman"/>
        </w:rPr>
        <w:t>није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његов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621E9">
        <w:rPr>
          <w:rFonts w:ascii="Times New Roman" w:hAnsi="Times New Roman" w:cs="Times New Roman"/>
        </w:rPr>
        <w:t>власник</w:t>
      </w:r>
      <w:proofErr w:type="spellEnd"/>
      <w:r w:rsidRPr="00B621E9">
        <w:rPr>
          <w:rFonts w:ascii="Times New Roman" w:hAnsi="Times New Roman" w:cs="Times New Roman"/>
        </w:rPr>
        <w:t>;</w:t>
      </w:r>
      <w:proofErr w:type="gramEnd"/>
    </w:p>
    <w:p w14:paraId="6183003B" w14:textId="77777777" w:rsidR="00212639" w:rsidRPr="00B621E9" w:rsidRDefault="00434AE0" w:rsidP="009B1444">
      <w:pPr>
        <w:spacing w:after="0" w:line="240" w:lineRule="auto"/>
        <w:ind w:left="600"/>
        <w:jc w:val="both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29) </w:t>
      </w:r>
      <w:proofErr w:type="spellStart"/>
      <w:r w:rsidRPr="00B621E9">
        <w:rPr>
          <w:rFonts w:ascii="Times New Roman" w:hAnsi="Times New Roman" w:cs="Times New Roman"/>
        </w:rPr>
        <w:t>самостални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држалац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предмета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лице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свој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рачун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врши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фактичну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власт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621E9">
        <w:rPr>
          <w:rFonts w:ascii="Times New Roman" w:hAnsi="Times New Roman" w:cs="Times New Roman"/>
        </w:rPr>
        <w:t>предмету</w:t>
      </w:r>
      <w:proofErr w:type="spellEnd"/>
      <w:r w:rsidRPr="00B621E9">
        <w:rPr>
          <w:rFonts w:ascii="Times New Roman" w:hAnsi="Times New Roman" w:cs="Times New Roman"/>
        </w:rPr>
        <w:t>;</w:t>
      </w:r>
      <w:proofErr w:type="gramEnd"/>
    </w:p>
    <w:p w14:paraId="79ACBC6F" w14:textId="77777777" w:rsidR="00212639" w:rsidRPr="00B621E9" w:rsidRDefault="00434AE0" w:rsidP="009B1444">
      <w:pPr>
        <w:spacing w:after="0" w:line="240" w:lineRule="auto"/>
        <w:ind w:left="600"/>
        <w:jc w:val="both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30) </w:t>
      </w:r>
      <w:proofErr w:type="spellStart"/>
      <w:r w:rsidRPr="00B621E9">
        <w:rPr>
          <w:rFonts w:ascii="Times New Roman" w:hAnsi="Times New Roman" w:cs="Times New Roman"/>
        </w:rPr>
        <w:t>несамостални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држалац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предмета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лице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треће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лице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врши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фактичну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власт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621E9">
        <w:rPr>
          <w:rFonts w:ascii="Times New Roman" w:hAnsi="Times New Roman" w:cs="Times New Roman"/>
        </w:rPr>
        <w:t>предмету</w:t>
      </w:r>
      <w:proofErr w:type="spellEnd"/>
      <w:r w:rsidRPr="00B621E9">
        <w:rPr>
          <w:rFonts w:ascii="Times New Roman" w:hAnsi="Times New Roman" w:cs="Times New Roman"/>
        </w:rPr>
        <w:t>;</w:t>
      </w:r>
      <w:proofErr w:type="gramEnd"/>
    </w:p>
    <w:p w14:paraId="72C5E8D4" w14:textId="77777777" w:rsidR="00212639" w:rsidRPr="00B621E9" w:rsidRDefault="00434AE0" w:rsidP="009B1444">
      <w:pPr>
        <w:spacing w:after="0" w:line="240" w:lineRule="auto"/>
        <w:ind w:left="600"/>
        <w:jc w:val="both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31) </w:t>
      </w:r>
      <w:proofErr w:type="spellStart"/>
      <w:r w:rsidRPr="00B621E9">
        <w:rPr>
          <w:rFonts w:ascii="Times New Roman" w:hAnsi="Times New Roman" w:cs="Times New Roman"/>
        </w:rPr>
        <w:t>јавне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збирке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збирке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су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складу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законодавством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државе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чланице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Европске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уније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дефинисане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као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јавне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које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су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власништву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те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државе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чланице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локалног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или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подручног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тела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тој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држави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чланици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или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институције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налази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територији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те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државе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чланице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под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условом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таква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институција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власништву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државе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чланице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Европске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уније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или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локалног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или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подручног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тела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или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је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знатној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мери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од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њих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финансирана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127CF651" w14:textId="77777777" w:rsidR="00B621E9" w:rsidRDefault="00B621E9" w:rsidP="009B144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D820C9F" w14:textId="3D76D2AC" w:rsidR="00212639" w:rsidRPr="00B621E9" w:rsidRDefault="00434AE0" w:rsidP="009B14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Културно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наслеђе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</w:p>
    <w:p w14:paraId="712AF01F" w14:textId="77777777" w:rsidR="00212639" w:rsidRPr="00B621E9" w:rsidRDefault="00434AE0" w:rsidP="009B14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Члан</w:t>
      </w:r>
      <w:proofErr w:type="spellEnd"/>
      <w:r w:rsidRPr="00B621E9">
        <w:rPr>
          <w:rFonts w:ascii="Times New Roman" w:hAnsi="Times New Roman" w:cs="Times New Roman"/>
          <w:b/>
        </w:rPr>
        <w:t xml:space="preserve"> 4. </w:t>
      </w:r>
    </w:p>
    <w:p w14:paraId="174AD697" w14:textId="69B9FFAF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Културно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наслеђе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скуп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ресурса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материјалних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нематеријалних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наслеђених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прошлости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препознатих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као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одраз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израз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непрекидно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еволуирајућих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вредности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уверења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знања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традиција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насталих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интеракцијом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човека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простора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током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времена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2D17261D" w14:textId="75F36314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Културно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наслеђе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Републике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Србије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обухвата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нематеријално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наслеђе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материјална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добра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налазе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територији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Републике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Србије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укључујући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Аутономну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покрајину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Косово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Метохију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као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њен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саставни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део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складу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Уставом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Републике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621E9">
        <w:rPr>
          <w:rFonts w:ascii="Times New Roman" w:hAnsi="Times New Roman" w:cs="Times New Roman"/>
        </w:rPr>
        <w:t>Србије</w:t>
      </w:r>
      <w:proofErr w:type="spellEnd"/>
      <w:r w:rsidRPr="00B621E9">
        <w:rPr>
          <w:rFonts w:ascii="Times New Roman" w:hAnsi="Times New Roman" w:cs="Times New Roman"/>
        </w:rPr>
        <w:t xml:space="preserve"> .</w:t>
      </w:r>
      <w:proofErr w:type="gramEnd"/>
      <w:r w:rsidRPr="00B621E9">
        <w:rPr>
          <w:rFonts w:ascii="Times New Roman" w:hAnsi="Times New Roman" w:cs="Times New Roman"/>
        </w:rPr>
        <w:t xml:space="preserve"> </w:t>
      </w:r>
    </w:p>
    <w:p w14:paraId="71D6FD8C" w14:textId="77777777" w:rsidR="00B621E9" w:rsidRDefault="00B621E9" w:rsidP="009B144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C1DF668" w14:textId="5F022F21" w:rsidR="00212639" w:rsidRPr="00B621E9" w:rsidRDefault="00434AE0" w:rsidP="009B14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Врсте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културног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наслеђа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</w:p>
    <w:p w14:paraId="5482E5BF" w14:textId="77777777" w:rsidR="00212639" w:rsidRPr="00B621E9" w:rsidRDefault="00434AE0" w:rsidP="009B14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Члан</w:t>
      </w:r>
      <w:proofErr w:type="spellEnd"/>
      <w:r w:rsidRPr="00B621E9">
        <w:rPr>
          <w:rFonts w:ascii="Times New Roman" w:hAnsi="Times New Roman" w:cs="Times New Roman"/>
          <w:b/>
        </w:rPr>
        <w:t xml:space="preserve"> 5. </w:t>
      </w:r>
    </w:p>
    <w:p w14:paraId="3CB4B4DE" w14:textId="5602AEA2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Културно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наслеђе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може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бити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материјално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наслеђе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нематеријално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наслеђе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7B8B7260" w14:textId="5325D7E0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Материјално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наслеђе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чини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непокретно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покретно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наслеђе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2FAFC2E3" w14:textId="0419E0CC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Културна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добра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део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материјалног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наслеђа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вреднована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утврђена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складу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законом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5AFD9C7F" w14:textId="77777777" w:rsidR="00B621E9" w:rsidRDefault="00B621E9" w:rsidP="009B144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4D45B9B" w14:textId="5FC9C7AA" w:rsidR="00212639" w:rsidRPr="00B621E9" w:rsidRDefault="00434AE0" w:rsidP="009B14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Право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на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културно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наслеђе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</w:p>
    <w:p w14:paraId="61CAF451" w14:textId="77777777" w:rsidR="00212639" w:rsidRPr="00B621E9" w:rsidRDefault="00434AE0" w:rsidP="009B14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Члан</w:t>
      </w:r>
      <w:proofErr w:type="spellEnd"/>
      <w:r w:rsidRPr="00B621E9">
        <w:rPr>
          <w:rFonts w:ascii="Times New Roman" w:hAnsi="Times New Roman" w:cs="Times New Roman"/>
          <w:b/>
        </w:rPr>
        <w:t xml:space="preserve"> 6. </w:t>
      </w:r>
    </w:p>
    <w:p w14:paraId="420BAB4E" w14:textId="34CF74FE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Културно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наслеђе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има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право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користи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свако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под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једнаким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условима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ради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учешћа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културном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животу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уживања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образовања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научног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истраживања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напретка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или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друге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добробити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њега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проистиче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као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да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доприноси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његовом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обогаћивању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заштити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очувању</w:t>
      </w:r>
      <w:proofErr w:type="spellEnd"/>
      <w:r w:rsidRPr="00B621E9">
        <w:rPr>
          <w:rFonts w:ascii="Times New Roman" w:hAnsi="Times New Roman" w:cs="Times New Roman"/>
        </w:rPr>
        <w:t xml:space="preserve">, у </w:t>
      </w:r>
      <w:proofErr w:type="spellStart"/>
      <w:r w:rsidRPr="00B621E9">
        <w:rPr>
          <w:rFonts w:ascii="Times New Roman" w:hAnsi="Times New Roman" w:cs="Times New Roman"/>
        </w:rPr>
        <w:t>складу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овим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законом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54B7AE0B" w14:textId="241004D3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Право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доступност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приступ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наслеђу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може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ограничити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само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ради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јавног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интереса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права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слобода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других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259CCC9E" w14:textId="4C434515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Обавезу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поштује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наслеђе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има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свако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46807310" w14:textId="77777777" w:rsidR="00B621E9" w:rsidRDefault="00B621E9" w:rsidP="009B144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B627D1A" w14:textId="4E69A8E0" w:rsidR="00212639" w:rsidRPr="00B621E9" w:rsidRDefault="00434AE0" w:rsidP="009B14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Циљеви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заштите</w:t>
      </w:r>
      <w:proofErr w:type="spellEnd"/>
      <w:r w:rsidRPr="00B621E9">
        <w:rPr>
          <w:rFonts w:ascii="Times New Roman" w:hAnsi="Times New Roman" w:cs="Times New Roman"/>
          <w:b/>
        </w:rPr>
        <w:t xml:space="preserve"> и </w:t>
      </w:r>
      <w:proofErr w:type="spellStart"/>
      <w:r w:rsidRPr="00B621E9">
        <w:rPr>
          <w:rFonts w:ascii="Times New Roman" w:hAnsi="Times New Roman" w:cs="Times New Roman"/>
          <w:b/>
        </w:rPr>
        <w:t>очувања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културног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наслеђа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</w:p>
    <w:p w14:paraId="5C660EA8" w14:textId="77777777" w:rsidR="00212639" w:rsidRPr="00B621E9" w:rsidRDefault="00434AE0" w:rsidP="009B14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Члан</w:t>
      </w:r>
      <w:proofErr w:type="spellEnd"/>
      <w:r w:rsidRPr="00B621E9">
        <w:rPr>
          <w:rFonts w:ascii="Times New Roman" w:hAnsi="Times New Roman" w:cs="Times New Roman"/>
          <w:b/>
        </w:rPr>
        <w:t xml:space="preserve"> 7. </w:t>
      </w:r>
    </w:p>
    <w:p w14:paraId="524D366C" w14:textId="77777777" w:rsidR="00212639" w:rsidRPr="00B621E9" w:rsidRDefault="00434AE0" w:rsidP="009B1444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Циљеви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заштите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очувања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наслеђа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су</w:t>
      </w:r>
      <w:proofErr w:type="spellEnd"/>
      <w:r w:rsidRPr="00B621E9">
        <w:rPr>
          <w:rFonts w:ascii="Times New Roman" w:hAnsi="Times New Roman" w:cs="Times New Roman"/>
        </w:rPr>
        <w:t>:</w:t>
      </w:r>
    </w:p>
    <w:p w14:paraId="772D9C95" w14:textId="77777777" w:rsidR="00212639" w:rsidRPr="00B621E9" w:rsidRDefault="00434AE0" w:rsidP="009B1444">
      <w:pPr>
        <w:spacing w:after="0" w:line="240" w:lineRule="auto"/>
        <w:ind w:left="600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1) </w:t>
      </w:r>
      <w:proofErr w:type="spellStart"/>
      <w:r w:rsidRPr="00B621E9">
        <w:rPr>
          <w:rFonts w:ascii="Times New Roman" w:hAnsi="Times New Roman" w:cs="Times New Roman"/>
        </w:rPr>
        <w:t>откривање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препознавање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прикупљање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документовање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проучавање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тумачење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вредновање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представљање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интерпретација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подизање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свести</w:t>
      </w:r>
      <w:proofErr w:type="spellEnd"/>
      <w:r w:rsidRPr="00B621E9">
        <w:rPr>
          <w:rFonts w:ascii="Times New Roman" w:hAnsi="Times New Roman" w:cs="Times New Roman"/>
        </w:rPr>
        <w:t xml:space="preserve"> о </w:t>
      </w:r>
      <w:proofErr w:type="spellStart"/>
      <w:r w:rsidRPr="00B621E9">
        <w:rPr>
          <w:rFonts w:ascii="Times New Roman" w:hAnsi="Times New Roman" w:cs="Times New Roman"/>
        </w:rPr>
        <w:t>значају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621E9">
        <w:rPr>
          <w:rFonts w:ascii="Times New Roman" w:hAnsi="Times New Roman" w:cs="Times New Roman"/>
        </w:rPr>
        <w:t>наслеђа</w:t>
      </w:r>
      <w:proofErr w:type="spellEnd"/>
      <w:r w:rsidRPr="00B621E9">
        <w:rPr>
          <w:rFonts w:ascii="Times New Roman" w:hAnsi="Times New Roman" w:cs="Times New Roman"/>
        </w:rPr>
        <w:t>;</w:t>
      </w:r>
      <w:proofErr w:type="gramEnd"/>
    </w:p>
    <w:p w14:paraId="2BDCE7AE" w14:textId="77777777" w:rsidR="00212639" w:rsidRPr="00B621E9" w:rsidRDefault="00434AE0" w:rsidP="009B1444">
      <w:pPr>
        <w:spacing w:after="0" w:line="240" w:lineRule="auto"/>
        <w:ind w:left="600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2) </w:t>
      </w:r>
      <w:proofErr w:type="spellStart"/>
      <w:r w:rsidRPr="00B621E9">
        <w:rPr>
          <w:rFonts w:ascii="Times New Roman" w:hAnsi="Times New Roman" w:cs="Times New Roman"/>
        </w:rPr>
        <w:t>интегрално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очување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заштита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наслеђа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кроз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предузимање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мера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621E9">
        <w:rPr>
          <w:rFonts w:ascii="Times New Roman" w:hAnsi="Times New Roman" w:cs="Times New Roman"/>
        </w:rPr>
        <w:t>заштите</w:t>
      </w:r>
      <w:proofErr w:type="spellEnd"/>
      <w:r w:rsidRPr="00B621E9">
        <w:rPr>
          <w:rFonts w:ascii="Times New Roman" w:hAnsi="Times New Roman" w:cs="Times New Roman"/>
        </w:rPr>
        <w:t>;</w:t>
      </w:r>
      <w:proofErr w:type="gramEnd"/>
    </w:p>
    <w:p w14:paraId="54B0D93F" w14:textId="77777777" w:rsidR="00212639" w:rsidRPr="00B621E9" w:rsidRDefault="00434AE0" w:rsidP="009B1444">
      <w:pPr>
        <w:spacing w:after="0" w:line="240" w:lineRule="auto"/>
        <w:ind w:left="600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3) </w:t>
      </w:r>
      <w:proofErr w:type="spellStart"/>
      <w:r w:rsidRPr="00B621E9">
        <w:rPr>
          <w:rFonts w:ascii="Times New Roman" w:hAnsi="Times New Roman" w:cs="Times New Roman"/>
        </w:rPr>
        <w:t>управљање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ресурсима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наслеђа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ризицима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621E9">
        <w:rPr>
          <w:rFonts w:ascii="Times New Roman" w:hAnsi="Times New Roman" w:cs="Times New Roman"/>
        </w:rPr>
        <w:t>наслеђе</w:t>
      </w:r>
      <w:proofErr w:type="spellEnd"/>
      <w:r w:rsidRPr="00B621E9">
        <w:rPr>
          <w:rFonts w:ascii="Times New Roman" w:hAnsi="Times New Roman" w:cs="Times New Roman"/>
        </w:rPr>
        <w:t>;</w:t>
      </w:r>
      <w:proofErr w:type="gramEnd"/>
    </w:p>
    <w:p w14:paraId="1F8B3A54" w14:textId="77777777" w:rsidR="00212639" w:rsidRPr="00B621E9" w:rsidRDefault="00434AE0" w:rsidP="009B1444">
      <w:pPr>
        <w:spacing w:after="0" w:line="240" w:lineRule="auto"/>
        <w:ind w:left="600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4) </w:t>
      </w:r>
      <w:proofErr w:type="spellStart"/>
      <w:r w:rsidRPr="00B621E9">
        <w:rPr>
          <w:rFonts w:ascii="Times New Roman" w:hAnsi="Times New Roman" w:cs="Times New Roman"/>
        </w:rPr>
        <w:t>обезбеђивање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услова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одрживи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развој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коришћење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621E9">
        <w:rPr>
          <w:rFonts w:ascii="Times New Roman" w:hAnsi="Times New Roman" w:cs="Times New Roman"/>
        </w:rPr>
        <w:t>наслеђа</w:t>
      </w:r>
      <w:proofErr w:type="spellEnd"/>
      <w:r w:rsidRPr="00B621E9">
        <w:rPr>
          <w:rFonts w:ascii="Times New Roman" w:hAnsi="Times New Roman" w:cs="Times New Roman"/>
        </w:rPr>
        <w:t>;</w:t>
      </w:r>
      <w:proofErr w:type="gramEnd"/>
    </w:p>
    <w:p w14:paraId="3B496655" w14:textId="77777777" w:rsidR="00212639" w:rsidRPr="00B621E9" w:rsidRDefault="00434AE0" w:rsidP="009B1444">
      <w:pPr>
        <w:spacing w:after="0" w:line="240" w:lineRule="auto"/>
        <w:ind w:left="600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5) </w:t>
      </w:r>
      <w:proofErr w:type="spellStart"/>
      <w:r w:rsidRPr="00B621E9">
        <w:rPr>
          <w:rFonts w:ascii="Times New Roman" w:hAnsi="Times New Roman" w:cs="Times New Roman"/>
        </w:rPr>
        <w:t>подизање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нивоа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знања</w:t>
      </w:r>
      <w:proofErr w:type="spellEnd"/>
      <w:r w:rsidRPr="00B621E9">
        <w:rPr>
          <w:rFonts w:ascii="Times New Roman" w:hAnsi="Times New Roman" w:cs="Times New Roman"/>
        </w:rPr>
        <w:t xml:space="preserve"> о </w:t>
      </w:r>
      <w:proofErr w:type="spellStart"/>
      <w:r w:rsidRPr="00B621E9">
        <w:rPr>
          <w:rFonts w:ascii="Times New Roman" w:hAnsi="Times New Roman" w:cs="Times New Roman"/>
        </w:rPr>
        <w:t>културном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наслеђу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кроз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васпитање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proofErr w:type="gramStart"/>
      <w:r w:rsidRPr="00B621E9">
        <w:rPr>
          <w:rFonts w:ascii="Times New Roman" w:hAnsi="Times New Roman" w:cs="Times New Roman"/>
        </w:rPr>
        <w:t>образовање</w:t>
      </w:r>
      <w:proofErr w:type="spellEnd"/>
      <w:r w:rsidRPr="00B621E9">
        <w:rPr>
          <w:rFonts w:ascii="Times New Roman" w:hAnsi="Times New Roman" w:cs="Times New Roman"/>
        </w:rPr>
        <w:t>;</w:t>
      </w:r>
      <w:proofErr w:type="gramEnd"/>
    </w:p>
    <w:p w14:paraId="09E79F1A" w14:textId="77777777" w:rsidR="00212639" w:rsidRPr="00B621E9" w:rsidRDefault="00434AE0" w:rsidP="009B1444">
      <w:pPr>
        <w:spacing w:after="0" w:line="240" w:lineRule="auto"/>
        <w:ind w:left="600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6) </w:t>
      </w:r>
      <w:proofErr w:type="spellStart"/>
      <w:r w:rsidRPr="00B621E9">
        <w:rPr>
          <w:rFonts w:ascii="Times New Roman" w:hAnsi="Times New Roman" w:cs="Times New Roman"/>
        </w:rPr>
        <w:t>подстицање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разноликости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уз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поштовање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различитости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621E9">
        <w:rPr>
          <w:rFonts w:ascii="Times New Roman" w:hAnsi="Times New Roman" w:cs="Times New Roman"/>
        </w:rPr>
        <w:t>наслеђа</w:t>
      </w:r>
      <w:proofErr w:type="spellEnd"/>
      <w:r w:rsidRPr="00B621E9">
        <w:rPr>
          <w:rFonts w:ascii="Times New Roman" w:hAnsi="Times New Roman" w:cs="Times New Roman"/>
        </w:rPr>
        <w:t>;</w:t>
      </w:r>
      <w:proofErr w:type="gramEnd"/>
    </w:p>
    <w:p w14:paraId="15CF6238" w14:textId="77777777" w:rsidR="00212639" w:rsidRPr="00B621E9" w:rsidRDefault="00434AE0" w:rsidP="009B1444">
      <w:pPr>
        <w:spacing w:after="0" w:line="240" w:lineRule="auto"/>
        <w:ind w:left="600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lastRenderedPageBreak/>
        <w:t xml:space="preserve">7) </w:t>
      </w:r>
      <w:proofErr w:type="spellStart"/>
      <w:r w:rsidRPr="00B621E9">
        <w:rPr>
          <w:rFonts w:ascii="Times New Roman" w:hAnsi="Times New Roman" w:cs="Times New Roman"/>
        </w:rPr>
        <w:t>спречавање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противправног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поступања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621E9">
        <w:rPr>
          <w:rFonts w:ascii="Times New Roman" w:hAnsi="Times New Roman" w:cs="Times New Roman"/>
        </w:rPr>
        <w:t>наслеђем</w:t>
      </w:r>
      <w:proofErr w:type="spellEnd"/>
      <w:r w:rsidRPr="00B621E9">
        <w:rPr>
          <w:rFonts w:ascii="Times New Roman" w:hAnsi="Times New Roman" w:cs="Times New Roman"/>
        </w:rPr>
        <w:t>;</w:t>
      </w:r>
      <w:proofErr w:type="gramEnd"/>
    </w:p>
    <w:p w14:paraId="4FF7B38B" w14:textId="77777777" w:rsidR="00212639" w:rsidRPr="00B621E9" w:rsidRDefault="00434AE0" w:rsidP="009B1444">
      <w:pPr>
        <w:spacing w:after="0" w:line="240" w:lineRule="auto"/>
        <w:ind w:left="600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8) </w:t>
      </w:r>
      <w:proofErr w:type="spellStart"/>
      <w:r w:rsidRPr="00B621E9">
        <w:rPr>
          <w:rFonts w:ascii="Times New Roman" w:hAnsi="Times New Roman" w:cs="Times New Roman"/>
        </w:rPr>
        <w:t>обезбеђивање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доступности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информација</w:t>
      </w:r>
      <w:proofErr w:type="spellEnd"/>
      <w:r w:rsidRPr="00B621E9">
        <w:rPr>
          <w:rFonts w:ascii="Times New Roman" w:hAnsi="Times New Roman" w:cs="Times New Roman"/>
        </w:rPr>
        <w:t xml:space="preserve"> о </w:t>
      </w:r>
      <w:proofErr w:type="spellStart"/>
      <w:r w:rsidRPr="00B621E9">
        <w:rPr>
          <w:rFonts w:ascii="Times New Roman" w:hAnsi="Times New Roman" w:cs="Times New Roman"/>
        </w:rPr>
        <w:t>културном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наслеђу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широкој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621E9">
        <w:rPr>
          <w:rFonts w:ascii="Times New Roman" w:hAnsi="Times New Roman" w:cs="Times New Roman"/>
        </w:rPr>
        <w:t>јавности</w:t>
      </w:r>
      <w:proofErr w:type="spellEnd"/>
      <w:r w:rsidRPr="00B621E9">
        <w:rPr>
          <w:rFonts w:ascii="Times New Roman" w:hAnsi="Times New Roman" w:cs="Times New Roman"/>
        </w:rPr>
        <w:t>;</w:t>
      </w:r>
      <w:proofErr w:type="gramEnd"/>
    </w:p>
    <w:p w14:paraId="6CAFB3FC" w14:textId="77777777" w:rsidR="00212639" w:rsidRPr="00B621E9" w:rsidRDefault="00434AE0" w:rsidP="009B1444">
      <w:pPr>
        <w:spacing w:after="0" w:line="240" w:lineRule="auto"/>
        <w:ind w:left="600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9) </w:t>
      </w:r>
      <w:proofErr w:type="spellStart"/>
      <w:r w:rsidRPr="00B621E9">
        <w:rPr>
          <w:rFonts w:ascii="Times New Roman" w:hAnsi="Times New Roman" w:cs="Times New Roman"/>
        </w:rPr>
        <w:t>стварање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нових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садржаја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увођење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услуга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коришћењем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савремене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информационе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комуникационе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технологије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техничко-технолошких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средстава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сврху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ефикасне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изградње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вишенаменске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дигиталне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инфраструктуре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наслеђа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323ACA47" w14:textId="77777777" w:rsidR="00B621E9" w:rsidRDefault="00B621E9" w:rsidP="009B144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B98B83E" w14:textId="48CB16E9" w:rsidR="00212639" w:rsidRPr="00B621E9" w:rsidRDefault="00434AE0" w:rsidP="009B14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Остваривање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заштите</w:t>
      </w:r>
      <w:proofErr w:type="spellEnd"/>
      <w:r w:rsidRPr="00B621E9">
        <w:rPr>
          <w:rFonts w:ascii="Times New Roman" w:hAnsi="Times New Roman" w:cs="Times New Roman"/>
          <w:b/>
        </w:rPr>
        <w:t xml:space="preserve"> и </w:t>
      </w:r>
      <w:proofErr w:type="spellStart"/>
      <w:r w:rsidRPr="00B621E9">
        <w:rPr>
          <w:rFonts w:ascii="Times New Roman" w:hAnsi="Times New Roman" w:cs="Times New Roman"/>
          <w:b/>
        </w:rPr>
        <w:t>очувања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културног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наслеђа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</w:p>
    <w:p w14:paraId="1CE0F95E" w14:textId="77777777" w:rsidR="00212639" w:rsidRPr="00B621E9" w:rsidRDefault="00434AE0" w:rsidP="009B14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Члан</w:t>
      </w:r>
      <w:proofErr w:type="spellEnd"/>
      <w:r w:rsidRPr="00B621E9">
        <w:rPr>
          <w:rFonts w:ascii="Times New Roman" w:hAnsi="Times New Roman" w:cs="Times New Roman"/>
          <w:b/>
        </w:rPr>
        <w:t xml:space="preserve"> 8. </w:t>
      </w:r>
    </w:p>
    <w:p w14:paraId="7DCB52A0" w14:textId="631B6BF7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Заштита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очување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наслеђа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остварује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обављањем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делатности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заштите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очувања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наслеђа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управноправним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другим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мерама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прописаним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овим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законом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као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мерама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утврде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основу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посебних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закона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којима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уређују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појединачне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области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заштите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очувања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наслеђа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7C2DCF43" w14:textId="17C30104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У </w:t>
      </w:r>
      <w:proofErr w:type="spellStart"/>
      <w:r w:rsidRPr="00B621E9">
        <w:rPr>
          <w:rFonts w:ascii="Times New Roman" w:hAnsi="Times New Roman" w:cs="Times New Roman"/>
        </w:rPr>
        <w:t>циљу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заштите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очувања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представљања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наслеђа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Републике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Србије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субјекти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наслеђа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остварују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сарадњу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надлежним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државним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органима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органима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аутономних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покрајина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локалних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самоуправа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научно-образовним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истраживачким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институцијама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туристичким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организацијама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струковним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другим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удружењима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7AABD0DC" w14:textId="77777777" w:rsidR="00B621E9" w:rsidRDefault="00B621E9" w:rsidP="009B144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4754963" w14:textId="146ED346" w:rsidR="00212639" w:rsidRPr="00B621E9" w:rsidRDefault="00434AE0" w:rsidP="009B14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Обавеза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заштите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</w:p>
    <w:p w14:paraId="228CFAD0" w14:textId="77777777" w:rsidR="00212639" w:rsidRPr="00B621E9" w:rsidRDefault="00434AE0" w:rsidP="009B14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Члан</w:t>
      </w:r>
      <w:proofErr w:type="spellEnd"/>
      <w:r w:rsidRPr="00B621E9">
        <w:rPr>
          <w:rFonts w:ascii="Times New Roman" w:hAnsi="Times New Roman" w:cs="Times New Roman"/>
          <w:b/>
        </w:rPr>
        <w:t xml:space="preserve"> 9. </w:t>
      </w:r>
    </w:p>
    <w:p w14:paraId="157EB89C" w14:textId="4AD4149A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Република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Србија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обезбеђује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заштиту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очување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наслеђа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налази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њеној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територији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стара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о </w:t>
      </w:r>
      <w:proofErr w:type="spellStart"/>
      <w:r w:rsidRPr="00B621E9">
        <w:rPr>
          <w:rFonts w:ascii="Times New Roman" w:hAnsi="Times New Roman" w:cs="Times New Roman"/>
        </w:rPr>
        <w:t>заштити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очувању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наслеђа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налази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иностранству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ако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од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значаја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њену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историју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уметност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или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културу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397CF13E" w14:textId="28F3823E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Културно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добро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добро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ужива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претходну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заштиту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добро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под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претходном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сме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оштетити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уништити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нити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без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сагласности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надлежне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установе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заштите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складу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законом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може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мењати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његов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изглед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својство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или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намена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2564784F" w14:textId="77777777" w:rsidR="00B621E9" w:rsidRDefault="00B621E9" w:rsidP="009B144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93FB6B0" w14:textId="2C787D1C" w:rsidR="00212639" w:rsidRPr="00B621E9" w:rsidRDefault="00434AE0" w:rsidP="009B14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Члан</w:t>
      </w:r>
      <w:proofErr w:type="spellEnd"/>
      <w:r w:rsidRPr="00B621E9">
        <w:rPr>
          <w:rFonts w:ascii="Times New Roman" w:hAnsi="Times New Roman" w:cs="Times New Roman"/>
          <w:b/>
        </w:rPr>
        <w:t xml:space="preserve"> 10. </w:t>
      </w:r>
    </w:p>
    <w:p w14:paraId="6C502546" w14:textId="3D67ED98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Програм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заштите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очувања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наслеђа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Републици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Србији</w:t>
      </w:r>
      <w:proofErr w:type="spellEnd"/>
      <w:r w:rsidRPr="00B621E9">
        <w:rPr>
          <w:rFonts w:ascii="Times New Roman" w:hAnsi="Times New Roman" w:cs="Times New Roman"/>
        </w:rPr>
        <w:t xml:space="preserve"> (у </w:t>
      </w:r>
      <w:proofErr w:type="spellStart"/>
      <w:r w:rsidRPr="00B621E9">
        <w:rPr>
          <w:rFonts w:ascii="Times New Roman" w:hAnsi="Times New Roman" w:cs="Times New Roman"/>
        </w:rPr>
        <w:t>даљем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тексту</w:t>
      </w:r>
      <w:proofErr w:type="spellEnd"/>
      <w:r w:rsidRPr="00B621E9">
        <w:rPr>
          <w:rFonts w:ascii="Times New Roman" w:hAnsi="Times New Roman" w:cs="Times New Roman"/>
        </w:rPr>
        <w:t xml:space="preserve">: </w:t>
      </w:r>
      <w:proofErr w:type="spellStart"/>
      <w:r w:rsidRPr="00B621E9">
        <w:rPr>
          <w:rFonts w:ascii="Times New Roman" w:hAnsi="Times New Roman" w:cs="Times New Roman"/>
        </w:rPr>
        <w:t>Програм</w:t>
      </w:r>
      <w:proofErr w:type="spellEnd"/>
      <w:r w:rsidRPr="00B621E9">
        <w:rPr>
          <w:rFonts w:ascii="Times New Roman" w:hAnsi="Times New Roman" w:cs="Times New Roman"/>
        </w:rPr>
        <w:t xml:space="preserve">), у </w:t>
      </w:r>
      <w:proofErr w:type="spellStart"/>
      <w:r w:rsidRPr="00B621E9">
        <w:rPr>
          <w:rFonts w:ascii="Times New Roman" w:hAnsi="Times New Roman" w:cs="Times New Roman"/>
        </w:rPr>
        <w:t>складу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стратегијом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развоја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културе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за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период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од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пет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година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доноси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Влада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предлог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министра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надлежног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културу</w:t>
      </w:r>
      <w:proofErr w:type="spellEnd"/>
      <w:r w:rsidRPr="00B621E9">
        <w:rPr>
          <w:rFonts w:ascii="Times New Roman" w:hAnsi="Times New Roman" w:cs="Times New Roman"/>
        </w:rPr>
        <w:t xml:space="preserve"> (у </w:t>
      </w:r>
      <w:proofErr w:type="spellStart"/>
      <w:r w:rsidRPr="00B621E9">
        <w:rPr>
          <w:rFonts w:ascii="Times New Roman" w:hAnsi="Times New Roman" w:cs="Times New Roman"/>
        </w:rPr>
        <w:t>даљем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тексту</w:t>
      </w:r>
      <w:proofErr w:type="spellEnd"/>
      <w:r w:rsidRPr="00B621E9">
        <w:rPr>
          <w:rFonts w:ascii="Times New Roman" w:hAnsi="Times New Roman" w:cs="Times New Roman"/>
        </w:rPr>
        <w:t xml:space="preserve">: </w:t>
      </w:r>
      <w:proofErr w:type="spellStart"/>
      <w:r w:rsidRPr="00B621E9">
        <w:rPr>
          <w:rFonts w:ascii="Times New Roman" w:hAnsi="Times New Roman" w:cs="Times New Roman"/>
        </w:rPr>
        <w:t>министар</w:t>
      </w:r>
      <w:proofErr w:type="spellEnd"/>
      <w:r w:rsidRPr="00B621E9">
        <w:rPr>
          <w:rFonts w:ascii="Times New Roman" w:hAnsi="Times New Roman" w:cs="Times New Roman"/>
        </w:rPr>
        <w:t>).</w:t>
      </w:r>
    </w:p>
    <w:p w14:paraId="59B2D621" w14:textId="2077F56B" w:rsidR="00212639" w:rsidRPr="00B621E9" w:rsidRDefault="00434AE0" w:rsidP="009B1444">
      <w:pPr>
        <w:spacing w:after="0" w:line="240" w:lineRule="auto"/>
        <w:ind w:firstLine="60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Програм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садржи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поред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обавезних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елемената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утврђених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прописима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којима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уређује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плански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систем</w:t>
      </w:r>
      <w:proofErr w:type="spellEnd"/>
      <w:r w:rsidRPr="00B621E9">
        <w:rPr>
          <w:rFonts w:ascii="Times New Roman" w:hAnsi="Times New Roman" w:cs="Times New Roman"/>
        </w:rPr>
        <w:t xml:space="preserve">, и </w:t>
      </w:r>
      <w:proofErr w:type="spellStart"/>
      <w:r w:rsidRPr="00B621E9">
        <w:rPr>
          <w:rFonts w:ascii="Times New Roman" w:hAnsi="Times New Roman" w:cs="Times New Roman"/>
        </w:rPr>
        <w:t>следеће</w:t>
      </w:r>
      <w:proofErr w:type="spellEnd"/>
      <w:r w:rsidRPr="00B621E9">
        <w:rPr>
          <w:rFonts w:ascii="Times New Roman" w:hAnsi="Times New Roman" w:cs="Times New Roman"/>
        </w:rPr>
        <w:t>:</w:t>
      </w:r>
    </w:p>
    <w:p w14:paraId="3CCD98D0" w14:textId="77777777" w:rsidR="00212639" w:rsidRPr="00B621E9" w:rsidRDefault="00434AE0" w:rsidP="009B1444">
      <w:pPr>
        <w:spacing w:after="0" w:line="240" w:lineRule="auto"/>
        <w:ind w:left="600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1) </w:t>
      </w:r>
      <w:proofErr w:type="spellStart"/>
      <w:r w:rsidRPr="00B621E9">
        <w:rPr>
          <w:rFonts w:ascii="Times New Roman" w:hAnsi="Times New Roman" w:cs="Times New Roman"/>
        </w:rPr>
        <w:t>приоритете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међуресорне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сарадње</w:t>
      </w:r>
      <w:proofErr w:type="spellEnd"/>
      <w:r w:rsidRPr="00B621E9">
        <w:rPr>
          <w:rFonts w:ascii="Times New Roman" w:hAnsi="Times New Roman" w:cs="Times New Roman"/>
        </w:rPr>
        <w:t xml:space="preserve"> (</w:t>
      </w:r>
      <w:proofErr w:type="spellStart"/>
      <w:r w:rsidRPr="00B621E9">
        <w:rPr>
          <w:rFonts w:ascii="Times New Roman" w:hAnsi="Times New Roman" w:cs="Times New Roman"/>
        </w:rPr>
        <w:t>научно-истраживачки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рад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образовање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равномерни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регионални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развој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међународна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сарадња</w:t>
      </w:r>
      <w:proofErr w:type="spellEnd"/>
      <w:proofErr w:type="gramStart"/>
      <w:r w:rsidRPr="00B621E9">
        <w:rPr>
          <w:rFonts w:ascii="Times New Roman" w:hAnsi="Times New Roman" w:cs="Times New Roman"/>
        </w:rPr>
        <w:t>);</w:t>
      </w:r>
      <w:proofErr w:type="gramEnd"/>
    </w:p>
    <w:p w14:paraId="366C41D3" w14:textId="77777777" w:rsidR="00212639" w:rsidRPr="00B621E9" w:rsidRDefault="00434AE0" w:rsidP="009B1444">
      <w:pPr>
        <w:spacing w:after="0" w:line="240" w:lineRule="auto"/>
        <w:ind w:left="600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2) </w:t>
      </w:r>
      <w:proofErr w:type="spellStart"/>
      <w:r w:rsidRPr="00B621E9">
        <w:rPr>
          <w:rFonts w:ascii="Times New Roman" w:hAnsi="Times New Roman" w:cs="Times New Roman"/>
        </w:rPr>
        <w:t>инструменте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развоја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заштите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очувања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621E9">
        <w:rPr>
          <w:rFonts w:ascii="Times New Roman" w:hAnsi="Times New Roman" w:cs="Times New Roman"/>
        </w:rPr>
        <w:t>наслеђа</w:t>
      </w:r>
      <w:proofErr w:type="spellEnd"/>
      <w:r w:rsidRPr="00B621E9">
        <w:rPr>
          <w:rFonts w:ascii="Times New Roman" w:hAnsi="Times New Roman" w:cs="Times New Roman"/>
        </w:rPr>
        <w:t>;</w:t>
      </w:r>
      <w:proofErr w:type="gramEnd"/>
    </w:p>
    <w:p w14:paraId="72260275" w14:textId="77777777" w:rsidR="00212639" w:rsidRPr="00B621E9" w:rsidRDefault="00434AE0" w:rsidP="009B1444">
      <w:pPr>
        <w:spacing w:after="0" w:line="240" w:lineRule="auto"/>
        <w:ind w:left="600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3) </w:t>
      </w:r>
      <w:proofErr w:type="spellStart"/>
      <w:r w:rsidRPr="00B621E9">
        <w:rPr>
          <w:rFonts w:ascii="Times New Roman" w:hAnsi="Times New Roman" w:cs="Times New Roman"/>
        </w:rPr>
        <w:t>приоритетне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пројекте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заштиту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очување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621E9">
        <w:rPr>
          <w:rFonts w:ascii="Times New Roman" w:hAnsi="Times New Roman" w:cs="Times New Roman"/>
        </w:rPr>
        <w:t>наслеђа</w:t>
      </w:r>
      <w:proofErr w:type="spellEnd"/>
      <w:r w:rsidRPr="00B621E9">
        <w:rPr>
          <w:rFonts w:ascii="Times New Roman" w:hAnsi="Times New Roman" w:cs="Times New Roman"/>
        </w:rPr>
        <w:t>;</w:t>
      </w:r>
      <w:proofErr w:type="gramEnd"/>
    </w:p>
    <w:p w14:paraId="3739354B" w14:textId="77777777" w:rsidR="00212639" w:rsidRPr="00B621E9" w:rsidRDefault="00434AE0" w:rsidP="009B1444">
      <w:pPr>
        <w:spacing w:after="0" w:line="240" w:lineRule="auto"/>
        <w:ind w:left="600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4) </w:t>
      </w:r>
      <w:proofErr w:type="spellStart"/>
      <w:r w:rsidRPr="00B621E9">
        <w:rPr>
          <w:rFonts w:ascii="Times New Roman" w:hAnsi="Times New Roman" w:cs="Times New Roman"/>
        </w:rPr>
        <w:t>критеријуме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показатеље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поступке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евалуације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спровођења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Програма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28BE6294" w14:textId="4AD16939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Програм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мора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бити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складу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Стратегијом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развоја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Републике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Србије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2AD8838F" w14:textId="5B70419A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Централне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установе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заштите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очувања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наслеђа</w:t>
      </w:r>
      <w:proofErr w:type="spellEnd"/>
      <w:r w:rsidRPr="00B621E9">
        <w:rPr>
          <w:rFonts w:ascii="Times New Roman" w:hAnsi="Times New Roman" w:cs="Times New Roman"/>
        </w:rPr>
        <w:t xml:space="preserve"> (у </w:t>
      </w:r>
      <w:proofErr w:type="spellStart"/>
      <w:r w:rsidRPr="00B621E9">
        <w:rPr>
          <w:rFonts w:ascii="Times New Roman" w:hAnsi="Times New Roman" w:cs="Times New Roman"/>
        </w:rPr>
        <w:t>даљем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тексту</w:t>
      </w:r>
      <w:proofErr w:type="spellEnd"/>
      <w:r w:rsidRPr="00B621E9">
        <w:rPr>
          <w:rFonts w:ascii="Times New Roman" w:hAnsi="Times New Roman" w:cs="Times New Roman"/>
        </w:rPr>
        <w:t xml:space="preserve">: </w:t>
      </w:r>
      <w:proofErr w:type="spellStart"/>
      <w:r w:rsidRPr="00B621E9">
        <w:rPr>
          <w:rFonts w:ascii="Times New Roman" w:hAnsi="Times New Roman" w:cs="Times New Roman"/>
        </w:rPr>
        <w:t>централне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установе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заштите</w:t>
      </w:r>
      <w:proofErr w:type="spellEnd"/>
      <w:r w:rsidRPr="00B621E9">
        <w:rPr>
          <w:rFonts w:ascii="Times New Roman" w:hAnsi="Times New Roman" w:cs="Times New Roman"/>
        </w:rPr>
        <w:t xml:space="preserve">), у </w:t>
      </w:r>
      <w:proofErr w:type="spellStart"/>
      <w:r w:rsidRPr="00B621E9">
        <w:rPr>
          <w:rFonts w:ascii="Times New Roman" w:hAnsi="Times New Roman" w:cs="Times New Roman"/>
        </w:rPr>
        <w:t>сарадњи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матичним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установама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заштите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очувања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наслеђа</w:t>
      </w:r>
      <w:proofErr w:type="spellEnd"/>
      <w:r w:rsidRPr="00B621E9">
        <w:rPr>
          <w:rFonts w:ascii="Times New Roman" w:hAnsi="Times New Roman" w:cs="Times New Roman"/>
        </w:rPr>
        <w:t xml:space="preserve"> (у </w:t>
      </w:r>
      <w:proofErr w:type="spellStart"/>
      <w:r w:rsidRPr="00B621E9">
        <w:rPr>
          <w:rFonts w:ascii="Times New Roman" w:hAnsi="Times New Roman" w:cs="Times New Roman"/>
        </w:rPr>
        <w:t>даљем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тексту</w:t>
      </w:r>
      <w:proofErr w:type="spellEnd"/>
      <w:r w:rsidRPr="00B621E9">
        <w:rPr>
          <w:rFonts w:ascii="Times New Roman" w:hAnsi="Times New Roman" w:cs="Times New Roman"/>
        </w:rPr>
        <w:t xml:space="preserve">: </w:t>
      </w:r>
      <w:proofErr w:type="spellStart"/>
      <w:r w:rsidRPr="00B621E9">
        <w:rPr>
          <w:rFonts w:ascii="Times New Roman" w:hAnsi="Times New Roman" w:cs="Times New Roman"/>
        </w:rPr>
        <w:t>матичне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установе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заштите</w:t>
      </w:r>
      <w:proofErr w:type="spellEnd"/>
      <w:r w:rsidRPr="00B621E9">
        <w:rPr>
          <w:rFonts w:ascii="Times New Roman" w:hAnsi="Times New Roman" w:cs="Times New Roman"/>
        </w:rPr>
        <w:t xml:space="preserve">), </w:t>
      </w:r>
      <w:proofErr w:type="spellStart"/>
      <w:r w:rsidRPr="00B621E9">
        <w:rPr>
          <w:rFonts w:ascii="Times New Roman" w:hAnsi="Times New Roman" w:cs="Times New Roman"/>
        </w:rPr>
        <w:t>учествују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изради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Програма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4F3BDCD7" w14:textId="0B18FD67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Аутономна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покрајина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преко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својих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органа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области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културе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учествује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изради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Програма</w:t>
      </w:r>
      <w:proofErr w:type="spellEnd"/>
      <w:r w:rsidRPr="00B621E9">
        <w:rPr>
          <w:rFonts w:ascii="Times New Roman" w:hAnsi="Times New Roman" w:cs="Times New Roman"/>
        </w:rPr>
        <w:t xml:space="preserve"> и у </w:t>
      </w:r>
      <w:proofErr w:type="spellStart"/>
      <w:r w:rsidRPr="00B621E9">
        <w:rPr>
          <w:rFonts w:ascii="Times New Roman" w:hAnsi="Times New Roman" w:cs="Times New Roman"/>
        </w:rPr>
        <w:t>оквиру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надлежности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утврђених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овим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посебним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законом</w:t>
      </w:r>
      <w:proofErr w:type="spellEnd"/>
      <w:r w:rsidRPr="00B621E9">
        <w:rPr>
          <w:rFonts w:ascii="Times New Roman" w:hAnsi="Times New Roman" w:cs="Times New Roman"/>
        </w:rPr>
        <w:t xml:space="preserve"> и у </w:t>
      </w:r>
      <w:proofErr w:type="spellStart"/>
      <w:r w:rsidRPr="00B621E9">
        <w:rPr>
          <w:rFonts w:ascii="Times New Roman" w:hAnsi="Times New Roman" w:cs="Times New Roman"/>
        </w:rPr>
        <w:t>складу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Програмом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својим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специфичностима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доноси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мере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заштиту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очување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наслеђа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оквиру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својих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планских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докумената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2C6ED66C" w14:textId="77777777" w:rsidR="00B621E9" w:rsidRDefault="00B621E9" w:rsidP="009B144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694006B" w14:textId="1A684013" w:rsidR="00212639" w:rsidRPr="00B621E9" w:rsidRDefault="00434AE0" w:rsidP="009B14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Члан</w:t>
      </w:r>
      <w:proofErr w:type="spellEnd"/>
      <w:r w:rsidRPr="00B621E9">
        <w:rPr>
          <w:rFonts w:ascii="Times New Roman" w:hAnsi="Times New Roman" w:cs="Times New Roman"/>
          <w:b/>
        </w:rPr>
        <w:t xml:space="preserve"> 11. </w:t>
      </w:r>
    </w:p>
    <w:p w14:paraId="36E0DA52" w14:textId="77777777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Термини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којима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су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овом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закону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означени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положаји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професије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односно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занимања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изражени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граматичком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мушком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роду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подразумевају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природни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мушки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женски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род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лица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односе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1FF10F63" w14:textId="77777777" w:rsidR="00B621E9" w:rsidRDefault="00B621E9" w:rsidP="009B144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B244045" w14:textId="3324A595" w:rsidR="00212639" w:rsidRPr="00B621E9" w:rsidRDefault="00434AE0" w:rsidP="009B14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Члан</w:t>
      </w:r>
      <w:proofErr w:type="spellEnd"/>
      <w:r w:rsidRPr="00B621E9">
        <w:rPr>
          <w:rFonts w:ascii="Times New Roman" w:hAnsi="Times New Roman" w:cs="Times New Roman"/>
          <w:b/>
        </w:rPr>
        <w:t xml:space="preserve"> 12. </w:t>
      </w:r>
    </w:p>
    <w:p w14:paraId="68C29804" w14:textId="77777777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Средства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остваривање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заштите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очување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коришћење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наслеђа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обезбеђују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буџету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Републике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Србије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аутономних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покрајина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јединица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локалне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самоуправе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као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из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других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извора</w:t>
      </w:r>
      <w:proofErr w:type="spellEnd"/>
      <w:r w:rsidRPr="00B621E9">
        <w:rPr>
          <w:rFonts w:ascii="Times New Roman" w:hAnsi="Times New Roman" w:cs="Times New Roman"/>
        </w:rPr>
        <w:t xml:space="preserve">, у </w:t>
      </w:r>
      <w:proofErr w:type="spellStart"/>
      <w:r w:rsidRPr="00B621E9">
        <w:rPr>
          <w:rFonts w:ascii="Times New Roman" w:hAnsi="Times New Roman" w:cs="Times New Roman"/>
        </w:rPr>
        <w:t>складу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законом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47D4EC56" w14:textId="77777777" w:rsidR="00B621E9" w:rsidRDefault="00B621E9" w:rsidP="009B144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C4EC286" w14:textId="7DE7FCA9" w:rsidR="00212639" w:rsidRPr="00B621E9" w:rsidRDefault="00434AE0" w:rsidP="009B14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  <w:b/>
        </w:rPr>
        <w:t xml:space="preserve"> II. МАТЕРИЈАЛНО И НЕМАТЕРИЈАЛНО КУЛТУРНО НАСЛЕЂЕ </w:t>
      </w:r>
    </w:p>
    <w:p w14:paraId="2E3A7565" w14:textId="77777777" w:rsidR="00136CCF" w:rsidRDefault="00136CCF" w:rsidP="009B144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48945D4" w14:textId="1F2D76FC" w:rsidR="00212639" w:rsidRPr="00B621E9" w:rsidRDefault="00434AE0" w:rsidP="009B14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  <w:b/>
        </w:rPr>
        <w:t xml:space="preserve"> 1. </w:t>
      </w:r>
      <w:proofErr w:type="spellStart"/>
      <w:r w:rsidRPr="00B621E9">
        <w:rPr>
          <w:rFonts w:ascii="Times New Roman" w:hAnsi="Times New Roman" w:cs="Times New Roman"/>
          <w:b/>
        </w:rPr>
        <w:t>Материјално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културно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наслеђе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</w:p>
    <w:p w14:paraId="6148A3DD" w14:textId="77777777" w:rsidR="00212639" w:rsidRPr="00B621E9" w:rsidRDefault="00434AE0" w:rsidP="009B14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Члан</w:t>
      </w:r>
      <w:proofErr w:type="spellEnd"/>
      <w:r w:rsidRPr="00B621E9">
        <w:rPr>
          <w:rFonts w:ascii="Times New Roman" w:hAnsi="Times New Roman" w:cs="Times New Roman"/>
          <w:b/>
        </w:rPr>
        <w:t xml:space="preserve"> 13. </w:t>
      </w:r>
    </w:p>
    <w:p w14:paraId="3AC34AEC" w14:textId="6C4A167E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Материјално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наслеђе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ствари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творевине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материјалне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духовне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од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општег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интереса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уживају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посебну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утврђену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овим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законом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711E2050" w14:textId="08263EB7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Материјално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наслеђе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чине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непокретна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добра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покретна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добра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добра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уживају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претходну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заштиту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добра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под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претходном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заштитом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56B36D5A" w14:textId="77777777" w:rsidR="00136CCF" w:rsidRDefault="00136CCF" w:rsidP="009B144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BCAA270" w14:textId="13B660FC" w:rsidR="00212639" w:rsidRPr="00B621E9" w:rsidRDefault="00434AE0" w:rsidP="009B14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  <w:b/>
        </w:rPr>
        <w:t xml:space="preserve"> 1.1. </w:t>
      </w:r>
      <w:proofErr w:type="spellStart"/>
      <w:r w:rsidRPr="00B621E9">
        <w:rPr>
          <w:rFonts w:ascii="Times New Roman" w:hAnsi="Times New Roman" w:cs="Times New Roman"/>
          <w:b/>
        </w:rPr>
        <w:t>Непокретна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културна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добра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</w:p>
    <w:p w14:paraId="17C66274" w14:textId="77777777" w:rsidR="00212639" w:rsidRPr="00B621E9" w:rsidRDefault="00434AE0" w:rsidP="009B14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Члан</w:t>
      </w:r>
      <w:proofErr w:type="spellEnd"/>
      <w:r w:rsidRPr="00B621E9">
        <w:rPr>
          <w:rFonts w:ascii="Times New Roman" w:hAnsi="Times New Roman" w:cs="Times New Roman"/>
          <w:b/>
        </w:rPr>
        <w:t xml:space="preserve"> 14. </w:t>
      </w:r>
    </w:p>
    <w:p w14:paraId="30BBC5B9" w14:textId="230A5A68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Непокретна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добра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предели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просторне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културно-историјске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целине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споменици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културе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археолошка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налазишта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знаменита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места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2E9D0BEC" w14:textId="7F94332B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Саставни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део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непокретног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добра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чини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заштићена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околина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као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покретне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ствари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функционално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естетски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други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начин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повезане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непокретним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добром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тако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чине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јединствену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целину</w:t>
      </w:r>
      <w:proofErr w:type="spellEnd"/>
      <w:r w:rsidRPr="00B621E9">
        <w:rPr>
          <w:rFonts w:ascii="Times New Roman" w:hAnsi="Times New Roman" w:cs="Times New Roman"/>
        </w:rPr>
        <w:t xml:space="preserve"> а </w:t>
      </w:r>
      <w:proofErr w:type="spellStart"/>
      <w:r w:rsidRPr="00B621E9">
        <w:rPr>
          <w:rFonts w:ascii="Times New Roman" w:hAnsi="Times New Roman" w:cs="Times New Roman"/>
        </w:rPr>
        <w:t>чијим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одвајањем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суштински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умањује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његова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вредност</w:t>
      </w:r>
      <w:proofErr w:type="spellEnd"/>
      <w:r w:rsidRPr="00B621E9">
        <w:rPr>
          <w:rFonts w:ascii="Times New Roman" w:hAnsi="Times New Roman" w:cs="Times New Roman"/>
        </w:rPr>
        <w:t xml:space="preserve"> (у </w:t>
      </w:r>
      <w:proofErr w:type="spellStart"/>
      <w:r w:rsidRPr="00B621E9">
        <w:rPr>
          <w:rFonts w:ascii="Times New Roman" w:hAnsi="Times New Roman" w:cs="Times New Roman"/>
        </w:rPr>
        <w:t>даљем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тексту</w:t>
      </w:r>
      <w:proofErr w:type="spellEnd"/>
      <w:r w:rsidRPr="00B621E9">
        <w:rPr>
          <w:rFonts w:ascii="Times New Roman" w:hAnsi="Times New Roman" w:cs="Times New Roman"/>
        </w:rPr>
        <w:t xml:space="preserve">: </w:t>
      </w:r>
      <w:proofErr w:type="spellStart"/>
      <w:r w:rsidRPr="00B621E9">
        <w:rPr>
          <w:rFonts w:ascii="Times New Roman" w:hAnsi="Times New Roman" w:cs="Times New Roman"/>
        </w:rPr>
        <w:t>припадак</w:t>
      </w:r>
      <w:proofErr w:type="spellEnd"/>
      <w:r w:rsidRPr="00B621E9">
        <w:rPr>
          <w:rFonts w:ascii="Times New Roman" w:hAnsi="Times New Roman" w:cs="Times New Roman"/>
        </w:rPr>
        <w:t>).</w:t>
      </w:r>
    </w:p>
    <w:p w14:paraId="59DF1BAC" w14:textId="11D0F87C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Припадак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може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бити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утврђен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посебно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покретно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добро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ако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самостално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испуњава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услове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утврђене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овим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законом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5F358580" w14:textId="4DE173F6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Заштићена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околина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непокретног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добра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ужива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као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културно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добро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39549201" w14:textId="77777777" w:rsidR="00136CCF" w:rsidRDefault="00136CCF" w:rsidP="009B144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34F6E8C" w14:textId="3C76EC50" w:rsidR="00212639" w:rsidRPr="00B621E9" w:rsidRDefault="00434AE0" w:rsidP="009B14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Културни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предео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</w:p>
    <w:p w14:paraId="3950ABAE" w14:textId="77777777" w:rsidR="00212639" w:rsidRPr="00B621E9" w:rsidRDefault="00434AE0" w:rsidP="009B14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Члан</w:t>
      </w:r>
      <w:proofErr w:type="spellEnd"/>
      <w:r w:rsidRPr="00B621E9">
        <w:rPr>
          <w:rFonts w:ascii="Times New Roman" w:hAnsi="Times New Roman" w:cs="Times New Roman"/>
          <w:b/>
        </w:rPr>
        <w:t xml:space="preserve"> 15. </w:t>
      </w:r>
    </w:p>
    <w:p w14:paraId="66D6FC3D" w14:textId="77777777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Културни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предео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означава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подручје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настало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као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резултат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међусобног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деловања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културе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природе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односно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људи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њиховог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природног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окружења</w:t>
      </w:r>
      <w:proofErr w:type="spellEnd"/>
      <w:r w:rsidRPr="00B621E9">
        <w:rPr>
          <w:rFonts w:ascii="Times New Roman" w:hAnsi="Times New Roman" w:cs="Times New Roman"/>
        </w:rPr>
        <w:t xml:space="preserve">. </w:t>
      </w:r>
      <w:proofErr w:type="spellStart"/>
      <w:r w:rsidRPr="00B621E9">
        <w:rPr>
          <w:rFonts w:ascii="Times New Roman" w:hAnsi="Times New Roman" w:cs="Times New Roman"/>
        </w:rPr>
        <w:t>Културни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предео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одражава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еволуцију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људског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друштва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насеља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током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времена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начине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одрживог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коришћења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земљишта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условљене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ограничењима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карактеристикама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природног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окружења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као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сукцесивним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друштвеним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економским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културним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утицајима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специфичним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духовним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односом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према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природи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3BBC788F" w14:textId="77777777" w:rsidR="00136CCF" w:rsidRDefault="00136CCF" w:rsidP="009B144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0979BAE" w14:textId="7C71FB23" w:rsidR="00212639" w:rsidRPr="00B621E9" w:rsidRDefault="00434AE0" w:rsidP="009B14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Просторно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културно-историјска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целина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</w:p>
    <w:p w14:paraId="333C5527" w14:textId="77777777" w:rsidR="00212639" w:rsidRPr="00B621E9" w:rsidRDefault="00434AE0" w:rsidP="009B14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Члан</w:t>
      </w:r>
      <w:proofErr w:type="spellEnd"/>
      <w:r w:rsidRPr="00B621E9">
        <w:rPr>
          <w:rFonts w:ascii="Times New Roman" w:hAnsi="Times New Roman" w:cs="Times New Roman"/>
          <w:b/>
        </w:rPr>
        <w:t xml:space="preserve"> 16. </w:t>
      </w:r>
    </w:p>
    <w:p w14:paraId="2C9B8512" w14:textId="77777777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Просторно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културно-историјска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целина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јесте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урбано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или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рурално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насеље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или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група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појединачних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или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повезаних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грађевина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због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својих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архитектонских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одлика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хомогености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или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положаја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простору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поседују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посебне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вредности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историјског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уметничког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етнолошког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антрополошког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научног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гледишта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1E53F5BC" w14:textId="77777777" w:rsidR="00136CCF" w:rsidRDefault="00136CCF" w:rsidP="009B144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54CDD73" w14:textId="4869CFC1" w:rsidR="00212639" w:rsidRPr="00B621E9" w:rsidRDefault="00434AE0" w:rsidP="009B14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Споменик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културе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</w:p>
    <w:p w14:paraId="50D883C8" w14:textId="77777777" w:rsidR="00212639" w:rsidRPr="00B621E9" w:rsidRDefault="00434AE0" w:rsidP="009B14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Члан</w:t>
      </w:r>
      <w:proofErr w:type="spellEnd"/>
      <w:r w:rsidRPr="00B621E9">
        <w:rPr>
          <w:rFonts w:ascii="Times New Roman" w:hAnsi="Times New Roman" w:cs="Times New Roman"/>
          <w:b/>
        </w:rPr>
        <w:t xml:space="preserve"> 17. </w:t>
      </w:r>
    </w:p>
    <w:p w14:paraId="1D4464ED" w14:textId="1E6B975B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Споменик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појединачни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непокретни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објекат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од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историјског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архитектонског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археолошког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уметничког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етнолошког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техничког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палеонтолошког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значаја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или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другог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друштвеног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значаја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63E0A6B2" w14:textId="2E375A23" w:rsidR="00212639" w:rsidRPr="00B621E9" w:rsidRDefault="00434AE0" w:rsidP="009B1444">
      <w:pPr>
        <w:spacing w:after="0" w:line="240" w:lineRule="auto"/>
        <w:ind w:firstLine="60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Споменик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може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бити</w:t>
      </w:r>
      <w:proofErr w:type="spellEnd"/>
      <w:r w:rsidRPr="00B621E9">
        <w:rPr>
          <w:rFonts w:ascii="Times New Roman" w:hAnsi="Times New Roman" w:cs="Times New Roman"/>
        </w:rPr>
        <w:t>:</w:t>
      </w:r>
    </w:p>
    <w:p w14:paraId="3C67E942" w14:textId="77777777" w:rsidR="00212639" w:rsidRPr="00B621E9" w:rsidRDefault="00434AE0" w:rsidP="009B1444">
      <w:pPr>
        <w:spacing w:after="0" w:line="240" w:lineRule="auto"/>
        <w:ind w:left="600"/>
        <w:jc w:val="both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1) </w:t>
      </w:r>
      <w:proofErr w:type="spellStart"/>
      <w:r w:rsidRPr="00B621E9">
        <w:rPr>
          <w:rFonts w:ascii="Times New Roman" w:hAnsi="Times New Roman" w:cs="Times New Roman"/>
        </w:rPr>
        <w:t>архитектонско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дело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његови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остаци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препознатљиви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делови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или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621E9">
        <w:rPr>
          <w:rFonts w:ascii="Times New Roman" w:hAnsi="Times New Roman" w:cs="Times New Roman"/>
        </w:rPr>
        <w:t>припатци</w:t>
      </w:r>
      <w:proofErr w:type="spellEnd"/>
      <w:r w:rsidRPr="00B621E9">
        <w:rPr>
          <w:rFonts w:ascii="Times New Roman" w:hAnsi="Times New Roman" w:cs="Times New Roman"/>
        </w:rPr>
        <w:t>;</w:t>
      </w:r>
      <w:proofErr w:type="gramEnd"/>
    </w:p>
    <w:p w14:paraId="796C66B5" w14:textId="77777777" w:rsidR="00212639" w:rsidRPr="00B621E9" w:rsidRDefault="00434AE0" w:rsidP="009B1444">
      <w:pPr>
        <w:spacing w:after="0" w:line="240" w:lineRule="auto"/>
        <w:ind w:left="600"/>
        <w:jc w:val="both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2) </w:t>
      </w:r>
      <w:proofErr w:type="spellStart"/>
      <w:r w:rsidRPr="00B621E9">
        <w:rPr>
          <w:rFonts w:ascii="Times New Roman" w:hAnsi="Times New Roman" w:cs="Times New Roman"/>
        </w:rPr>
        <w:t>објекат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припадајућим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непокретностима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proofErr w:type="gramStart"/>
      <w:r w:rsidRPr="00B621E9">
        <w:rPr>
          <w:rFonts w:ascii="Times New Roman" w:hAnsi="Times New Roman" w:cs="Times New Roman"/>
        </w:rPr>
        <w:t>припатцима</w:t>
      </w:r>
      <w:proofErr w:type="spellEnd"/>
      <w:r w:rsidRPr="00B621E9">
        <w:rPr>
          <w:rFonts w:ascii="Times New Roman" w:hAnsi="Times New Roman" w:cs="Times New Roman"/>
        </w:rPr>
        <w:t>;</w:t>
      </w:r>
      <w:proofErr w:type="gramEnd"/>
    </w:p>
    <w:p w14:paraId="4EAD36DF" w14:textId="77777777" w:rsidR="00212639" w:rsidRPr="00B621E9" w:rsidRDefault="00434AE0" w:rsidP="009B1444">
      <w:pPr>
        <w:spacing w:after="0" w:line="240" w:lineRule="auto"/>
        <w:ind w:left="600"/>
        <w:jc w:val="both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3) </w:t>
      </w:r>
      <w:proofErr w:type="spellStart"/>
      <w:r w:rsidRPr="00B621E9">
        <w:rPr>
          <w:rFonts w:ascii="Times New Roman" w:hAnsi="Times New Roman" w:cs="Times New Roman"/>
        </w:rPr>
        <w:t>археолошки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објекат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или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структура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археолошког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621E9">
        <w:rPr>
          <w:rFonts w:ascii="Times New Roman" w:hAnsi="Times New Roman" w:cs="Times New Roman"/>
        </w:rPr>
        <w:t>карактера</w:t>
      </w:r>
      <w:proofErr w:type="spellEnd"/>
      <w:r w:rsidRPr="00B621E9">
        <w:rPr>
          <w:rFonts w:ascii="Times New Roman" w:hAnsi="Times New Roman" w:cs="Times New Roman"/>
        </w:rPr>
        <w:t>;</w:t>
      </w:r>
      <w:proofErr w:type="gramEnd"/>
    </w:p>
    <w:p w14:paraId="661EF26F" w14:textId="77777777" w:rsidR="00212639" w:rsidRPr="00B621E9" w:rsidRDefault="00434AE0" w:rsidP="009B1444">
      <w:pPr>
        <w:spacing w:after="0" w:line="240" w:lineRule="auto"/>
        <w:ind w:left="600"/>
        <w:jc w:val="both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4) </w:t>
      </w:r>
      <w:proofErr w:type="spellStart"/>
      <w:r w:rsidRPr="00B621E9">
        <w:rPr>
          <w:rFonts w:ascii="Times New Roman" w:hAnsi="Times New Roman" w:cs="Times New Roman"/>
        </w:rPr>
        <w:t>дело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примењене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уметности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сликарства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или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вајарства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натпис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геолошко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налазиште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дело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или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остатак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техничке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културе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старе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индустрије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или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инфраструктуре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друго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добро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трајно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везано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одређени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архитектонски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објекат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или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621E9">
        <w:rPr>
          <w:rFonts w:ascii="Times New Roman" w:hAnsi="Times New Roman" w:cs="Times New Roman"/>
        </w:rPr>
        <w:t>место</w:t>
      </w:r>
      <w:proofErr w:type="spellEnd"/>
      <w:r w:rsidRPr="00B621E9">
        <w:rPr>
          <w:rFonts w:ascii="Times New Roman" w:hAnsi="Times New Roman" w:cs="Times New Roman"/>
        </w:rPr>
        <w:t>;</w:t>
      </w:r>
      <w:proofErr w:type="gramEnd"/>
    </w:p>
    <w:p w14:paraId="4C477BF8" w14:textId="77777777" w:rsidR="00212639" w:rsidRPr="00B621E9" w:rsidRDefault="00434AE0" w:rsidP="009B1444">
      <w:pPr>
        <w:spacing w:after="0" w:line="240" w:lineRule="auto"/>
        <w:ind w:left="600"/>
        <w:jc w:val="both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5) </w:t>
      </w:r>
      <w:proofErr w:type="spellStart"/>
      <w:r w:rsidRPr="00B621E9">
        <w:rPr>
          <w:rFonts w:ascii="Times New Roman" w:hAnsi="Times New Roman" w:cs="Times New Roman"/>
        </w:rPr>
        <w:t>меморијални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или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други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спомен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објекат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20C75F28" w14:textId="77777777" w:rsidR="00136CCF" w:rsidRDefault="00136CCF" w:rsidP="009B144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D6BA54B" w14:textId="1606DFE0" w:rsidR="00212639" w:rsidRPr="00B621E9" w:rsidRDefault="00434AE0" w:rsidP="009B14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Археолошко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налазиште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</w:p>
    <w:p w14:paraId="55B12408" w14:textId="77777777" w:rsidR="00212639" w:rsidRPr="00B621E9" w:rsidRDefault="00434AE0" w:rsidP="009B14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Члан</w:t>
      </w:r>
      <w:proofErr w:type="spellEnd"/>
      <w:r w:rsidRPr="00B621E9">
        <w:rPr>
          <w:rFonts w:ascii="Times New Roman" w:hAnsi="Times New Roman" w:cs="Times New Roman"/>
          <w:b/>
        </w:rPr>
        <w:t xml:space="preserve"> 18. </w:t>
      </w:r>
    </w:p>
    <w:p w14:paraId="07C0356E" w14:textId="77777777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Археолошко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налазиште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део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простора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површини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земљишта</w:t>
      </w:r>
      <w:proofErr w:type="spellEnd"/>
      <w:r w:rsidRPr="00B621E9">
        <w:rPr>
          <w:rFonts w:ascii="Times New Roman" w:hAnsi="Times New Roman" w:cs="Times New Roman"/>
        </w:rPr>
        <w:t xml:space="preserve"> и у </w:t>
      </w:r>
      <w:proofErr w:type="spellStart"/>
      <w:r w:rsidRPr="00B621E9">
        <w:rPr>
          <w:rFonts w:ascii="Times New Roman" w:hAnsi="Times New Roman" w:cs="Times New Roman"/>
        </w:rPr>
        <w:t>земљишту</w:t>
      </w:r>
      <w:proofErr w:type="spellEnd"/>
      <w:r w:rsidRPr="00B621E9">
        <w:rPr>
          <w:rFonts w:ascii="Times New Roman" w:hAnsi="Times New Roman" w:cs="Times New Roman"/>
        </w:rPr>
        <w:t xml:space="preserve">, у </w:t>
      </w:r>
      <w:proofErr w:type="spellStart"/>
      <w:r w:rsidRPr="00B621E9">
        <w:rPr>
          <w:rFonts w:ascii="Times New Roman" w:hAnsi="Times New Roman" w:cs="Times New Roman"/>
        </w:rPr>
        <w:t>пећинама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под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водом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који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садржи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остатке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појединачних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грађевина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сложене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грађевинске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lastRenderedPageBreak/>
        <w:t>целине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друге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објекте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конструкције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њихове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делове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гробне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целине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некрополе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оставе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покретне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предмете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антрополошки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палеонтолошки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геолошки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материјал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као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целокупан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стратиграфски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контекст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коме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налазе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07888D0A" w14:textId="77777777" w:rsidR="00136CCF" w:rsidRDefault="00136CCF" w:rsidP="009B144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3CE6D5D" w14:textId="10834B3F" w:rsidR="00212639" w:rsidRPr="00B621E9" w:rsidRDefault="00434AE0" w:rsidP="009B14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Знаменито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место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</w:p>
    <w:p w14:paraId="51466FA9" w14:textId="77777777" w:rsidR="00212639" w:rsidRPr="00B621E9" w:rsidRDefault="00434AE0" w:rsidP="009B14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Члан</w:t>
      </w:r>
      <w:proofErr w:type="spellEnd"/>
      <w:r w:rsidRPr="00B621E9">
        <w:rPr>
          <w:rFonts w:ascii="Times New Roman" w:hAnsi="Times New Roman" w:cs="Times New Roman"/>
          <w:b/>
        </w:rPr>
        <w:t xml:space="preserve"> 19. </w:t>
      </w:r>
    </w:p>
    <w:p w14:paraId="16368F5F" w14:textId="77777777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Знаменито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место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простор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везан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догађај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од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посебног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значаја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историју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подручје</w:t>
      </w:r>
      <w:proofErr w:type="spellEnd"/>
      <w:r w:rsidRPr="00B621E9">
        <w:rPr>
          <w:rFonts w:ascii="Times New Roman" w:hAnsi="Times New Roman" w:cs="Times New Roman"/>
        </w:rPr>
        <w:t xml:space="preserve"> с </w:t>
      </w:r>
      <w:proofErr w:type="spellStart"/>
      <w:r w:rsidRPr="00B621E9">
        <w:rPr>
          <w:rFonts w:ascii="Times New Roman" w:hAnsi="Times New Roman" w:cs="Times New Roman"/>
        </w:rPr>
        <w:t>израженим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елементима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природних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радом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створених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вредности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као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јединствене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целине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као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спомен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гробови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или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гробља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друга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спомен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обележја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подигнута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ради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трајног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очувања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успомене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значајне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догађаје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личности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места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националне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историје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од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посебног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историјског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значаја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1D05A988" w14:textId="77777777" w:rsidR="00045C20" w:rsidRDefault="00045C20" w:rsidP="009B144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626F558" w14:textId="1945922E" w:rsidR="00212639" w:rsidRPr="00B621E9" w:rsidRDefault="00434AE0" w:rsidP="009B14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  <w:b/>
        </w:rPr>
        <w:t xml:space="preserve"> 1.2. </w:t>
      </w:r>
      <w:proofErr w:type="spellStart"/>
      <w:r w:rsidRPr="00B621E9">
        <w:rPr>
          <w:rFonts w:ascii="Times New Roman" w:hAnsi="Times New Roman" w:cs="Times New Roman"/>
          <w:b/>
        </w:rPr>
        <w:t>Покретна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културна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добра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</w:p>
    <w:p w14:paraId="5F9F15E5" w14:textId="77777777" w:rsidR="00212639" w:rsidRPr="00B621E9" w:rsidRDefault="00434AE0" w:rsidP="009B14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Музејска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грађа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</w:p>
    <w:p w14:paraId="7517E5BA" w14:textId="77777777" w:rsidR="00212639" w:rsidRPr="00B621E9" w:rsidRDefault="00434AE0" w:rsidP="009B14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Члан</w:t>
      </w:r>
      <w:proofErr w:type="spellEnd"/>
      <w:r w:rsidRPr="00B621E9">
        <w:rPr>
          <w:rFonts w:ascii="Times New Roman" w:hAnsi="Times New Roman" w:cs="Times New Roman"/>
          <w:b/>
        </w:rPr>
        <w:t xml:space="preserve"> 20. </w:t>
      </w:r>
    </w:p>
    <w:p w14:paraId="30D51438" w14:textId="77777777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Музејска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грађа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музејски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предмети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предмети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или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групе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предмета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самостално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или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заједнички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имају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посебна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својства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од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значаја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упознавање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друштвеног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историјског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уметничког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научног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техничког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развоја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природе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њеног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развоја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без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обзира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ли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налазе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музејима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организовани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одговарајуће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збирке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или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изван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њих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70C2DDD8" w14:textId="77777777" w:rsidR="00045C20" w:rsidRDefault="00045C20" w:rsidP="009B144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97587B9" w14:textId="7D45906F" w:rsidR="00212639" w:rsidRPr="00B621E9" w:rsidRDefault="00434AE0" w:rsidP="009B14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Архивска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грађа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</w:p>
    <w:p w14:paraId="2CE4CD2D" w14:textId="77777777" w:rsidR="00212639" w:rsidRPr="00B621E9" w:rsidRDefault="00434AE0" w:rsidP="009B14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Члан</w:t>
      </w:r>
      <w:proofErr w:type="spellEnd"/>
      <w:r w:rsidRPr="00B621E9">
        <w:rPr>
          <w:rFonts w:ascii="Times New Roman" w:hAnsi="Times New Roman" w:cs="Times New Roman"/>
          <w:b/>
        </w:rPr>
        <w:t xml:space="preserve"> 21. </w:t>
      </w:r>
    </w:p>
    <w:p w14:paraId="60A012AF" w14:textId="3CF38B36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Архивска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грађа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као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документарни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материјал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трајно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чува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одабрани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изворни</w:t>
      </w:r>
      <w:proofErr w:type="spellEnd"/>
      <w:r w:rsidRPr="00B621E9">
        <w:rPr>
          <w:rFonts w:ascii="Times New Roman" w:hAnsi="Times New Roman" w:cs="Times New Roman"/>
        </w:rPr>
        <w:t xml:space="preserve">, а у </w:t>
      </w:r>
      <w:proofErr w:type="spellStart"/>
      <w:r w:rsidRPr="00B621E9">
        <w:rPr>
          <w:rFonts w:ascii="Times New Roman" w:hAnsi="Times New Roman" w:cs="Times New Roman"/>
        </w:rPr>
        <w:t>недостатку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изворног</w:t>
      </w:r>
      <w:proofErr w:type="spellEnd"/>
      <w:r w:rsidRPr="00B621E9">
        <w:rPr>
          <w:rFonts w:ascii="Times New Roman" w:hAnsi="Times New Roman" w:cs="Times New Roman"/>
        </w:rPr>
        <w:t xml:space="preserve">, и </w:t>
      </w:r>
      <w:proofErr w:type="spellStart"/>
      <w:r w:rsidRPr="00B621E9">
        <w:rPr>
          <w:rFonts w:ascii="Times New Roman" w:hAnsi="Times New Roman" w:cs="Times New Roman"/>
        </w:rPr>
        <w:t>сваки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репродуковани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облик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документа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или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записа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настали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радом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деловањем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државних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органа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организација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органа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територијалне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аутономије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јединица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локалне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самоуправе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установа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јавних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предузећа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ималаца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јавних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овлашћења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привредних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друштава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предузетника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лица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обављају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регистровану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делатност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верских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заједница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као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других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правних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или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физичких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лица</w:t>
      </w:r>
      <w:proofErr w:type="spellEnd"/>
      <w:r w:rsidRPr="00B621E9">
        <w:rPr>
          <w:rFonts w:ascii="Times New Roman" w:hAnsi="Times New Roman" w:cs="Times New Roman"/>
        </w:rPr>
        <w:t xml:space="preserve">, а </w:t>
      </w:r>
      <w:proofErr w:type="spellStart"/>
      <w:r w:rsidRPr="00B621E9">
        <w:rPr>
          <w:rFonts w:ascii="Times New Roman" w:hAnsi="Times New Roman" w:cs="Times New Roman"/>
        </w:rPr>
        <w:t>од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трајног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значаја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културу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уметност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науку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просвету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друге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друштвене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области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без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обзира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то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када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где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настали</w:t>
      </w:r>
      <w:proofErr w:type="spellEnd"/>
      <w:r w:rsidRPr="00B621E9">
        <w:rPr>
          <w:rFonts w:ascii="Times New Roman" w:hAnsi="Times New Roman" w:cs="Times New Roman"/>
        </w:rPr>
        <w:t xml:space="preserve">, и </w:t>
      </w:r>
      <w:proofErr w:type="spellStart"/>
      <w:r w:rsidRPr="00B621E9">
        <w:rPr>
          <w:rFonts w:ascii="Times New Roman" w:hAnsi="Times New Roman" w:cs="Times New Roman"/>
        </w:rPr>
        <w:t>да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ли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налазе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установама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добара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или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ван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њих</w:t>
      </w:r>
      <w:proofErr w:type="spellEnd"/>
      <w:r w:rsidRPr="00B621E9">
        <w:rPr>
          <w:rFonts w:ascii="Times New Roman" w:hAnsi="Times New Roman" w:cs="Times New Roman"/>
        </w:rPr>
        <w:t xml:space="preserve">, и </w:t>
      </w:r>
      <w:proofErr w:type="spellStart"/>
      <w:r w:rsidRPr="00B621E9">
        <w:rPr>
          <w:rFonts w:ascii="Times New Roman" w:hAnsi="Times New Roman" w:cs="Times New Roman"/>
        </w:rPr>
        <w:t>без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обзира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облик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носач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записа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коме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сачувани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77F9AD85" w14:textId="1607E96E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Архивска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грађа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електронском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облику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архивска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грађа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изворно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настала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електронском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облику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7DC459FD" w14:textId="77777777" w:rsidR="00045C20" w:rsidRDefault="00045C20" w:rsidP="009B144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082C160" w14:textId="7EC59A7B" w:rsidR="00212639" w:rsidRPr="00B621E9" w:rsidRDefault="00434AE0" w:rsidP="009B14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Филмска</w:t>
      </w:r>
      <w:proofErr w:type="spellEnd"/>
      <w:r w:rsidRPr="00B621E9">
        <w:rPr>
          <w:rFonts w:ascii="Times New Roman" w:hAnsi="Times New Roman" w:cs="Times New Roman"/>
          <w:b/>
        </w:rPr>
        <w:t xml:space="preserve"> и </w:t>
      </w:r>
      <w:proofErr w:type="spellStart"/>
      <w:r w:rsidRPr="00B621E9">
        <w:rPr>
          <w:rFonts w:ascii="Times New Roman" w:hAnsi="Times New Roman" w:cs="Times New Roman"/>
          <w:b/>
        </w:rPr>
        <w:t>остала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аудиовизуелна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грађа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</w:p>
    <w:p w14:paraId="734155AA" w14:textId="77777777" w:rsidR="00212639" w:rsidRPr="00B621E9" w:rsidRDefault="00434AE0" w:rsidP="009B14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Члан</w:t>
      </w:r>
      <w:proofErr w:type="spellEnd"/>
      <w:r w:rsidRPr="00B621E9">
        <w:rPr>
          <w:rFonts w:ascii="Times New Roman" w:hAnsi="Times New Roman" w:cs="Times New Roman"/>
          <w:b/>
        </w:rPr>
        <w:t xml:space="preserve"> 22. </w:t>
      </w:r>
    </w:p>
    <w:p w14:paraId="2C805A23" w14:textId="77777777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Филмску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осталу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аудиовизуелну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грађу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чине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запис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регистроване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слике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покрету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са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или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без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тонског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записа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односно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оригинал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копија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било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носачу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записа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намењен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посматрању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или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приказивању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као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целини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коришћењем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механичке</w:t>
      </w:r>
      <w:proofErr w:type="spellEnd"/>
      <w:r w:rsidRPr="00B621E9">
        <w:rPr>
          <w:rFonts w:ascii="Times New Roman" w:hAnsi="Times New Roman" w:cs="Times New Roman"/>
        </w:rPr>
        <w:t xml:space="preserve"> и/</w:t>
      </w:r>
      <w:proofErr w:type="spellStart"/>
      <w:r w:rsidRPr="00B621E9">
        <w:rPr>
          <w:rFonts w:ascii="Times New Roman" w:hAnsi="Times New Roman" w:cs="Times New Roman"/>
        </w:rPr>
        <w:t>или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електронске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опреме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приказивање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без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обзира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технику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снимања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то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када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су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где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настали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да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ли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налазе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установама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или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изван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њих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звучни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запис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као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пратећа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филмска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остала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аудиовизуелна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грађа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чине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сценарио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књига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снимања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дијалог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листа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филмски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плакат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фото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документација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скице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декора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костима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нотни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записи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филмске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музике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публикације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други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документи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предмети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настали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за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време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после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снимања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филма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аналогно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или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било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дигиталном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запису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279E081C" w14:textId="77777777" w:rsidR="00045C20" w:rsidRDefault="00045C20" w:rsidP="009B144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30EC276" w14:textId="70BD421B" w:rsidR="00212639" w:rsidRPr="00B621E9" w:rsidRDefault="00434AE0" w:rsidP="009B14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Стара</w:t>
      </w:r>
      <w:proofErr w:type="spellEnd"/>
      <w:r w:rsidRPr="00B621E9">
        <w:rPr>
          <w:rFonts w:ascii="Times New Roman" w:hAnsi="Times New Roman" w:cs="Times New Roman"/>
          <w:b/>
        </w:rPr>
        <w:t xml:space="preserve"> и </w:t>
      </w:r>
      <w:proofErr w:type="spellStart"/>
      <w:r w:rsidRPr="00B621E9">
        <w:rPr>
          <w:rFonts w:ascii="Times New Roman" w:hAnsi="Times New Roman" w:cs="Times New Roman"/>
          <w:b/>
        </w:rPr>
        <w:t>ретка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библиотечка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грађа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</w:p>
    <w:p w14:paraId="78470939" w14:textId="77777777" w:rsidR="00212639" w:rsidRPr="00B621E9" w:rsidRDefault="00434AE0" w:rsidP="009B14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Члан</w:t>
      </w:r>
      <w:proofErr w:type="spellEnd"/>
      <w:r w:rsidRPr="00B621E9">
        <w:rPr>
          <w:rFonts w:ascii="Times New Roman" w:hAnsi="Times New Roman" w:cs="Times New Roman"/>
          <w:b/>
        </w:rPr>
        <w:t xml:space="preserve"> 23. </w:t>
      </w:r>
    </w:p>
    <w:p w14:paraId="5839C02C" w14:textId="77777777" w:rsidR="00212639" w:rsidRPr="00B621E9" w:rsidRDefault="00434AE0" w:rsidP="009B1444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Стару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ретку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библиотечку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грађу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чине</w:t>
      </w:r>
      <w:proofErr w:type="spellEnd"/>
      <w:r w:rsidRPr="00B621E9">
        <w:rPr>
          <w:rFonts w:ascii="Times New Roman" w:hAnsi="Times New Roman" w:cs="Times New Roman"/>
        </w:rPr>
        <w:t>:</w:t>
      </w:r>
    </w:p>
    <w:p w14:paraId="3A8E4A8D" w14:textId="77777777" w:rsidR="00212639" w:rsidRPr="00B621E9" w:rsidRDefault="00434AE0" w:rsidP="009B1444">
      <w:pPr>
        <w:spacing w:after="0" w:line="240" w:lineRule="auto"/>
        <w:ind w:left="600"/>
        <w:jc w:val="both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1) </w:t>
      </w:r>
      <w:proofErr w:type="spellStart"/>
      <w:r w:rsidRPr="00B621E9">
        <w:rPr>
          <w:rFonts w:ascii="Times New Roman" w:hAnsi="Times New Roman" w:cs="Times New Roman"/>
        </w:rPr>
        <w:t>старе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српске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књиге</w:t>
      </w:r>
      <w:proofErr w:type="spellEnd"/>
      <w:r w:rsidRPr="00B621E9">
        <w:rPr>
          <w:rFonts w:ascii="Times New Roman" w:hAnsi="Times New Roman" w:cs="Times New Roman"/>
        </w:rPr>
        <w:t>:</w:t>
      </w:r>
    </w:p>
    <w:p w14:paraId="7FCED2A5" w14:textId="77777777" w:rsidR="00212639" w:rsidRPr="00B621E9" w:rsidRDefault="00434AE0" w:rsidP="009B1444">
      <w:pPr>
        <w:spacing w:after="0" w:line="240" w:lineRule="auto"/>
        <w:ind w:left="1200"/>
        <w:jc w:val="both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(1) </w:t>
      </w:r>
      <w:proofErr w:type="spellStart"/>
      <w:r w:rsidRPr="00B621E9">
        <w:rPr>
          <w:rFonts w:ascii="Times New Roman" w:hAnsi="Times New Roman" w:cs="Times New Roman"/>
        </w:rPr>
        <w:t>рукописне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књиге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српскословенском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српском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језику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српскословенског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језичког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периода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закључно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</w:t>
      </w:r>
      <w:proofErr w:type="spellEnd"/>
      <w:r w:rsidRPr="00B621E9">
        <w:rPr>
          <w:rFonts w:ascii="Times New Roman" w:hAnsi="Times New Roman" w:cs="Times New Roman"/>
        </w:rPr>
        <w:t xml:space="preserve"> 18. </w:t>
      </w:r>
      <w:proofErr w:type="spellStart"/>
      <w:r w:rsidRPr="00B621E9">
        <w:rPr>
          <w:rFonts w:ascii="Times New Roman" w:hAnsi="Times New Roman" w:cs="Times New Roman"/>
        </w:rPr>
        <w:t>веком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као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рукописне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књиге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настале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</w:t>
      </w:r>
      <w:proofErr w:type="spellEnd"/>
      <w:r w:rsidRPr="00B621E9">
        <w:rPr>
          <w:rFonts w:ascii="Times New Roman" w:hAnsi="Times New Roman" w:cs="Times New Roman"/>
        </w:rPr>
        <w:t xml:space="preserve"> 1867. </w:t>
      </w:r>
      <w:proofErr w:type="spellStart"/>
      <w:r w:rsidRPr="00B621E9">
        <w:rPr>
          <w:rFonts w:ascii="Times New Roman" w:hAnsi="Times New Roman" w:cs="Times New Roman"/>
        </w:rPr>
        <w:t>године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српскословенском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рускословенском</w:t>
      </w:r>
      <w:proofErr w:type="spellEnd"/>
      <w:r w:rsidRPr="00B621E9">
        <w:rPr>
          <w:rFonts w:ascii="Times New Roman" w:hAnsi="Times New Roman" w:cs="Times New Roman"/>
        </w:rPr>
        <w:t xml:space="preserve"> (у </w:t>
      </w:r>
      <w:proofErr w:type="spellStart"/>
      <w:r w:rsidRPr="00B621E9">
        <w:rPr>
          <w:rFonts w:ascii="Times New Roman" w:hAnsi="Times New Roman" w:cs="Times New Roman"/>
        </w:rPr>
        <w:t>српској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употреби</w:t>
      </w:r>
      <w:proofErr w:type="spellEnd"/>
      <w:r w:rsidRPr="00B621E9">
        <w:rPr>
          <w:rFonts w:ascii="Times New Roman" w:hAnsi="Times New Roman" w:cs="Times New Roman"/>
        </w:rPr>
        <w:t xml:space="preserve">), </w:t>
      </w:r>
      <w:proofErr w:type="spellStart"/>
      <w:r w:rsidRPr="00B621E9">
        <w:rPr>
          <w:rFonts w:ascii="Times New Roman" w:hAnsi="Times New Roman" w:cs="Times New Roman"/>
        </w:rPr>
        <w:t>славеносрпском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српском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народном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језику</w:t>
      </w:r>
      <w:proofErr w:type="spellEnd"/>
      <w:r w:rsidRPr="00B621E9">
        <w:rPr>
          <w:rFonts w:ascii="Times New Roman" w:hAnsi="Times New Roman" w:cs="Times New Roman"/>
        </w:rPr>
        <w:t>,</w:t>
      </w:r>
    </w:p>
    <w:p w14:paraId="3C73F276" w14:textId="77777777" w:rsidR="00212639" w:rsidRPr="00B621E9" w:rsidRDefault="00434AE0" w:rsidP="009B1444">
      <w:pPr>
        <w:spacing w:after="0" w:line="240" w:lineRule="auto"/>
        <w:ind w:left="1200"/>
        <w:jc w:val="both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lastRenderedPageBreak/>
        <w:t xml:space="preserve">(2) </w:t>
      </w:r>
      <w:proofErr w:type="spellStart"/>
      <w:r w:rsidRPr="00B621E9">
        <w:rPr>
          <w:rFonts w:ascii="Times New Roman" w:hAnsi="Times New Roman" w:cs="Times New Roman"/>
        </w:rPr>
        <w:t>штампане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књиге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периодичне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друге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публикације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објављене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српскословенском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рускословенском</w:t>
      </w:r>
      <w:proofErr w:type="spellEnd"/>
      <w:r w:rsidRPr="00B621E9">
        <w:rPr>
          <w:rFonts w:ascii="Times New Roman" w:hAnsi="Times New Roman" w:cs="Times New Roman"/>
        </w:rPr>
        <w:t xml:space="preserve"> (у </w:t>
      </w:r>
      <w:proofErr w:type="spellStart"/>
      <w:r w:rsidRPr="00B621E9">
        <w:rPr>
          <w:rFonts w:ascii="Times New Roman" w:hAnsi="Times New Roman" w:cs="Times New Roman"/>
        </w:rPr>
        <w:t>српској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употреби</w:t>
      </w:r>
      <w:proofErr w:type="spellEnd"/>
      <w:r w:rsidRPr="00B621E9">
        <w:rPr>
          <w:rFonts w:ascii="Times New Roman" w:hAnsi="Times New Roman" w:cs="Times New Roman"/>
        </w:rPr>
        <w:t xml:space="preserve">), </w:t>
      </w:r>
      <w:proofErr w:type="spellStart"/>
      <w:r w:rsidRPr="00B621E9">
        <w:rPr>
          <w:rFonts w:ascii="Times New Roman" w:hAnsi="Times New Roman" w:cs="Times New Roman"/>
        </w:rPr>
        <w:t>славеносрпском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српском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језику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закључно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</w:t>
      </w:r>
      <w:proofErr w:type="spellEnd"/>
      <w:r w:rsidRPr="00B621E9">
        <w:rPr>
          <w:rFonts w:ascii="Times New Roman" w:hAnsi="Times New Roman" w:cs="Times New Roman"/>
        </w:rPr>
        <w:t xml:space="preserve"> 1867. </w:t>
      </w:r>
      <w:proofErr w:type="spellStart"/>
      <w:r w:rsidRPr="00B621E9">
        <w:rPr>
          <w:rFonts w:ascii="Times New Roman" w:hAnsi="Times New Roman" w:cs="Times New Roman"/>
        </w:rPr>
        <w:t>годином</w:t>
      </w:r>
      <w:proofErr w:type="spellEnd"/>
      <w:r w:rsidRPr="00B621E9">
        <w:rPr>
          <w:rFonts w:ascii="Times New Roman" w:hAnsi="Times New Roman" w:cs="Times New Roman"/>
        </w:rPr>
        <w:t>,</w:t>
      </w:r>
    </w:p>
    <w:p w14:paraId="47296FB5" w14:textId="77777777" w:rsidR="00212639" w:rsidRPr="00B621E9" w:rsidRDefault="00434AE0" w:rsidP="009B1444">
      <w:pPr>
        <w:spacing w:after="0" w:line="240" w:lineRule="auto"/>
        <w:ind w:left="1200"/>
        <w:jc w:val="both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(3) </w:t>
      </w:r>
      <w:proofErr w:type="spellStart"/>
      <w:r w:rsidRPr="00B621E9">
        <w:rPr>
          <w:rFonts w:ascii="Times New Roman" w:hAnsi="Times New Roman" w:cs="Times New Roman"/>
        </w:rPr>
        <w:t>рукописне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штампане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књиге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страним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језицима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чији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аутор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припадник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српског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народа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закључно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</w:t>
      </w:r>
      <w:proofErr w:type="spellEnd"/>
      <w:r w:rsidRPr="00B621E9">
        <w:rPr>
          <w:rFonts w:ascii="Times New Roman" w:hAnsi="Times New Roman" w:cs="Times New Roman"/>
        </w:rPr>
        <w:t xml:space="preserve"> 1867. </w:t>
      </w:r>
      <w:proofErr w:type="spellStart"/>
      <w:r w:rsidRPr="00B621E9">
        <w:rPr>
          <w:rFonts w:ascii="Times New Roman" w:hAnsi="Times New Roman" w:cs="Times New Roman"/>
        </w:rPr>
        <w:t>годином</w:t>
      </w:r>
      <w:proofErr w:type="spellEnd"/>
      <w:r w:rsidRPr="00B621E9">
        <w:rPr>
          <w:rFonts w:ascii="Times New Roman" w:hAnsi="Times New Roman" w:cs="Times New Roman"/>
        </w:rPr>
        <w:t>,</w:t>
      </w:r>
    </w:p>
    <w:p w14:paraId="1BAF609A" w14:textId="77777777" w:rsidR="00212639" w:rsidRPr="00B621E9" w:rsidRDefault="00434AE0" w:rsidP="009B1444">
      <w:pPr>
        <w:spacing w:after="0" w:line="240" w:lineRule="auto"/>
        <w:ind w:left="1200"/>
        <w:jc w:val="both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(4) </w:t>
      </w:r>
      <w:proofErr w:type="spellStart"/>
      <w:r w:rsidRPr="00B621E9">
        <w:rPr>
          <w:rFonts w:ascii="Times New Roman" w:hAnsi="Times New Roman" w:cs="Times New Roman"/>
        </w:rPr>
        <w:t>издања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дубровачке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књижевности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која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припадају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српској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хрватској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култури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закључно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</w:t>
      </w:r>
      <w:proofErr w:type="spellEnd"/>
      <w:r w:rsidRPr="00B621E9">
        <w:rPr>
          <w:rFonts w:ascii="Times New Roman" w:hAnsi="Times New Roman" w:cs="Times New Roman"/>
        </w:rPr>
        <w:t xml:space="preserve"> 1867. </w:t>
      </w:r>
      <w:proofErr w:type="spellStart"/>
      <w:proofErr w:type="gramStart"/>
      <w:r w:rsidRPr="00B621E9">
        <w:rPr>
          <w:rFonts w:ascii="Times New Roman" w:hAnsi="Times New Roman" w:cs="Times New Roman"/>
        </w:rPr>
        <w:t>годином</w:t>
      </w:r>
      <w:proofErr w:type="spellEnd"/>
      <w:r w:rsidRPr="00B621E9">
        <w:rPr>
          <w:rFonts w:ascii="Times New Roman" w:hAnsi="Times New Roman" w:cs="Times New Roman"/>
        </w:rPr>
        <w:t>;</w:t>
      </w:r>
      <w:proofErr w:type="gramEnd"/>
    </w:p>
    <w:p w14:paraId="3219B25D" w14:textId="77777777" w:rsidR="00212639" w:rsidRPr="00B621E9" w:rsidRDefault="00434AE0" w:rsidP="009B1444">
      <w:pPr>
        <w:spacing w:after="0" w:line="240" w:lineRule="auto"/>
        <w:ind w:left="600"/>
        <w:jc w:val="both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2) </w:t>
      </w:r>
      <w:proofErr w:type="spellStart"/>
      <w:r w:rsidRPr="00B621E9">
        <w:rPr>
          <w:rFonts w:ascii="Times New Roman" w:hAnsi="Times New Roman" w:cs="Times New Roman"/>
        </w:rPr>
        <w:t>старе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стране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књиге</w:t>
      </w:r>
      <w:proofErr w:type="spellEnd"/>
      <w:r w:rsidRPr="00B621E9">
        <w:rPr>
          <w:rFonts w:ascii="Times New Roman" w:hAnsi="Times New Roman" w:cs="Times New Roman"/>
        </w:rPr>
        <w:t xml:space="preserve">: </w:t>
      </w:r>
      <w:proofErr w:type="spellStart"/>
      <w:r w:rsidRPr="00B621E9">
        <w:rPr>
          <w:rFonts w:ascii="Times New Roman" w:hAnsi="Times New Roman" w:cs="Times New Roman"/>
        </w:rPr>
        <w:t>рукописне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штампане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књиге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објављене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године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узима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као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критеријум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прописима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државе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621E9">
        <w:rPr>
          <w:rFonts w:ascii="Times New Roman" w:hAnsi="Times New Roman" w:cs="Times New Roman"/>
        </w:rPr>
        <w:t>потичу</w:t>
      </w:r>
      <w:proofErr w:type="spellEnd"/>
      <w:r w:rsidRPr="00B621E9">
        <w:rPr>
          <w:rFonts w:ascii="Times New Roman" w:hAnsi="Times New Roman" w:cs="Times New Roman"/>
        </w:rPr>
        <w:t>;</w:t>
      </w:r>
      <w:proofErr w:type="gramEnd"/>
    </w:p>
    <w:p w14:paraId="1EDC5907" w14:textId="77777777" w:rsidR="00212639" w:rsidRPr="00B621E9" w:rsidRDefault="00434AE0" w:rsidP="009B1444">
      <w:pPr>
        <w:spacing w:after="0" w:line="240" w:lineRule="auto"/>
        <w:ind w:left="600"/>
        <w:jc w:val="both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3) </w:t>
      </w:r>
      <w:proofErr w:type="spellStart"/>
      <w:r w:rsidRPr="00B621E9">
        <w:rPr>
          <w:rFonts w:ascii="Times New Roman" w:hAnsi="Times New Roman" w:cs="Times New Roman"/>
        </w:rPr>
        <w:t>ретке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књиге</w:t>
      </w:r>
      <w:proofErr w:type="spellEnd"/>
      <w:r w:rsidRPr="00B621E9">
        <w:rPr>
          <w:rFonts w:ascii="Times New Roman" w:hAnsi="Times New Roman" w:cs="Times New Roman"/>
        </w:rPr>
        <w:t xml:space="preserve">: </w:t>
      </w:r>
      <w:proofErr w:type="spellStart"/>
      <w:r w:rsidRPr="00B621E9">
        <w:rPr>
          <w:rFonts w:ascii="Times New Roman" w:hAnsi="Times New Roman" w:cs="Times New Roman"/>
        </w:rPr>
        <w:t>публикације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имају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неко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од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следећих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обележја</w:t>
      </w:r>
      <w:proofErr w:type="spellEnd"/>
      <w:r w:rsidRPr="00B621E9">
        <w:rPr>
          <w:rFonts w:ascii="Times New Roman" w:hAnsi="Times New Roman" w:cs="Times New Roman"/>
        </w:rPr>
        <w:t>:</w:t>
      </w:r>
    </w:p>
    <w:p w14:paraId="065020B6" w14:textId="77777777" w:rsidR="00212639" w:rsidRPr="00B621E9" w:rsidRDefault="00434AE0" w:rsidP="009B1444">
      <w:pPr>
        <w:spacing w:after="0" w:line="240" w:lineRule="auto"/>
        <w:ind w:left="1200"/>
        <w:jc w:val="both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(1) </w:t>
      </w:r>
      <w:proofErr w:type="spellStart"/>
      <w:r w:rsidRPr="00B621E9">
        <w:rPr>
          <w:rFonts w:ascii="Times New Roman" w:hAnsi="Times New Roman" w:cs="Times New Roman"/>
        </w:rPr>
        <w:t>рукописне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књиге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настале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после</w:t>
      </w:r>
      <w:proofErr w:type="spellEnd"/>
      <w:r w:rsidRPr="00B621E9">
        <w:rPr>
          <w:rFonts w:ascii="Times New Roman" w:hAnsi="Times New Roman" w:cs="Times New Roman"/>
        </w:rPr>
        <w:t xml:space="preserve"> 1867. </w:t>
      </w:r>
      <w:proofErr w:type="spellStart"/>
      <w:r w:rsidRPr="00B621E9">
        <w:rPr>
          <w:rFonts w:ascii="Times New Roman" w:hAnsi="Times New Roman" w:cs="Times New Roman"/>
        </w:rPr>
        <w:t>године</w:t>
      </w:r>
      <w:proofErr w:type="spellEnd"/>
      <w:r w:rsidRPr="00B621E9">
        <w:rPr>
          <w:rFonts w:ascii="Times New Roman" w:hAnsi="Times New Roman" w:cs="Times New Roman"/>
        </w:rPr>
        <w:t>,</w:t>
      </w:r>
    </w:p>
    <w:p w14:paraId="4B039E50" w14:textId="77777777" w:rsidR="00212639" w:rsidRPr="00B621E9" w:rsidRDefault="00434AE0" w:rsidP="009B1444">
      <w:pPr>
        <w:spacing w:after="0" w:line="240" w:lineRule="auto"/>
        <w:ind w:left="1200"/>
        <w:jc w:val="both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(2) </w:t>
      </w:r>
      <w:proofErr w:type="spellStart"/>
      <w:r w:rsidRPr="00B621E9">
        <w:rPr>
          <w:rFonts w:ascii="Times New Roman" w:hAnsi="Times New Roman" w:cs="Times New Roman"/>
        </w:rPr>
        <w:t>примерци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публикације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због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посебне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опреме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или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садржине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излазе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профила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укупног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тиража</w:t>
      </w:r>
      <w:proofErr w:type="spellEnd"/>
      <w:r w:rsidRPr="00B621E9">
        <w:rPr>
          <w:rFonts w:ascii="Times New Roman" w:hAnsi="Times New Roman" w:cs="Times New Roman"/>
        </w:rPr>
        <w:t>,</w:t>
      </w:r>
    </w:p>
    <w:p w14:paraId="64DD45BE" w14:textId="77777777" w:rsidR="00212639" w:rsidRPr="00B621E9" w:rsidRDefault="00434AE0" w:rsidP="009B1444">
      <w:pPr>
        <w:spacing w:after="0" w:line="240" w:lineRule="auto"/>
        <w:ind w:left="1200"/>
        <w:jc w:val="both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(3) </w:t>
      </w:r>
      <w:proofErr w:type="spellStart"/>
      <w:r w:rsidRPr="00B621E9">
        <w:rPr>
          <w:rFonts w:ascii="Times New Roman" w:hAnsi="Times New Roman" w:cs="Times New Roman"/>
        </w:rPr>
        <w:t>библиофилска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издања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значајних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аутора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библиофилска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издања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имају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посебну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научну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историјску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културну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или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уметничку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вредност</w:t>
      </w:r>
      <w:proofErr w:type="spellEnd"/>
      <w:r w:rsidRPr="00B621E9">
        <w:rPr>
          <w:rFonts w:ascii="Times New Roman" w:hAnsi="Times New Roman" w:cs="Times New Roman"/>
        </w:rPr>
        <w:t>,</w:t>
      </w:r>
    </w:p>
    <w:p w14:paraId="17C96C55" w14:textId="77777777" w:rsidR="00212639" w:rsidRPr="00B621E9" w:rsidRDefault="00434AE0" w:rsidP="009B1444">
      <w:pPr>
        <w:spacing w:after="0" w:line="240" w:lineRule="auto"/>
        <w:ind w:left="1200"/>
        <w:jc w:val="both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(4) </w:t>
      </w:r>
      <w:proofErr w:type="spellStart"/>
      <w:r w:rsidRPr="00B621E9">
        <w:rPr>
          <w:rFonts w:ascii="Times New Roman" w:hAnsi="Times New Roman" w:cs="Times New Roman"/>
        </w:rPr>
        <w:t>ретка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издања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ратних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периода</w:t>
      </w:r>
      <w:proofErr w:type="spellEnd"/>
      <w:r w:rsidRPr="00B621E9">
        <w:rPr>
          <w:rFonts w:ascii="Times New Roman" w:hAnsi="Times New Roman" w:cs="Times New Roman"/>
        </w:rPr>
        <w:t xml:space="preserve"> 1912-1913, 1914-1918, 1941-1945. </w:t>
      </w:r>
      <w:proofErr w:type="spellStart"/>
      <w:r w:rsidRPr="00B621E9">
        <w:rPr>
          <w:rFonts w:ascii="Times New Roman" w:hAnsi="Times New Roman" w:cs="Times New Roman"/>
        </w:rPr>
        <w:t>године</w:t>
      </w:r>
      <w:proofErr w:type="spellEnd"/>
      <w:r w:rsidRPr="00B621E9">
        <w:rPr>
          <w:rFonts w:ascii="Times New Roman" w:hAnsi="Times New Roman" w:cs="Times New Roman"/>
        </w:rPr>
        <w:t>,</w:t>
      </w:r>
    </w:p>
    <w:p w14:paraId="254DB858" w14:textId="77777777" w:rsidR="00212639" w:rsidRPr="00B621E9" w:rsidRDefault="00434AE0" w:rsidP="009B1444">
      <w:pPr>
        <w:spacing w:after="0" w:line="240" w:lineRule="auto"/>
        <w:ind w:left="1200"/>
        <w:jc w:val="both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(5) </w:t>
      </w:r>
      <w:proofErr w:type="spellStart"/>
      <w:r w:rsidRPr="00B621E9">
        <w:rPr>
          <w:rFonts w:ascii="Times New Roman" w:hAnsi="Times New Roman" w:cs="Times New Roman"/>
        </w:rPr>
        <w:t>издања</w:t>
      </w:r>
      <w:proofErr w:type="spellEnd"/>
      <w:r w:rsidRPr="00B621E9">
        <w:rPr>
          <w:rFonts w:ascii="Times New Roman" w:hAnsi="Times New Roman" w:cs="Times New Roman"/>
        </w:rPr>
        <w:t xml:space="preserve"> с </w:t>
      </w:r>
      <w:proofErr w:type="spellStart"/>
      <w:r w:rsidRPr="00B621E9">
        <w:rPr>
          <w:rFonts w:ascii="Times New Roman" w:hAnsi="Times New Roman" w:cs="Times New Roman"/>
        </w:rPr>
        <w:t>тиражом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мањим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од</w:t>
      </w:r>
      <w:proofErr w:type="spellEnd"/>
      <w:r w:rsidRPr="00B621E9">
        <w:rPr>
          <w:rFonts w:ascii="Times New Roman" w:hAnsi="Times New Roman" w:cs="Times New Roman"/>
        </w:rPr>
        <w:t xml:space="preserve"> 100 </w:t>
      </w:r>
      <w:proofErr w:type="spellStart"/>
      <w:r w:rsidRPr="00B621E9">
        <w:rPr>
          <w:rFonts w:ascii="Times New Roman" w:hAnsi="Times New Roman" w:cs="Times New Roman"/>
        </w:rPr>
        <w:t>примерака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имају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посебну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научну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историјску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културну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или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уметничку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вредност</w:t>
      </w:r>
      <w:proofErr w:type="spellEnd"/>
      <w:r w:rsidRPr="00B621E9">
        <w:rPr>
          <w:rFonts w:ascii="Times New Roman" w:hAnsi="Times New Roman" w:cs="Times New Roman"/>
        </w:rPr>
        <w:t>,</w:t>
      </w:r>
    </w:p>
    <w:p w14:paraId="31A5DC0A" w14:textId="77777777" w:rsidR="00212639" w:rsidRPr="00B621E9" w:rsidRDefault="00434AE0" w:rsidP="009B1444">
      <w:pPr>
        <w:spacing w:after="0" w:line="240" w:lineRule="auto"/>
        <w:ind w:left="1200"/>
        <w:jc w:val="both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(6) </w:t>
      </w:r>
      <w:proofErr w:type="spellStart"/>
      <w:r w:rsidRPr="00B621E9">
        <w:rPr>
          <w:rFonts w:ascii="Times New Roman" w:hAnsi="Times New Roman" w:cs="Times New Roman"/>
        </w:rPr>
        <w:t>цензурисана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проскрибована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издања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сачувана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малом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броју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примерака</w:t>
      </w:r>
      <w:proofErr w:type="spellEnd"/>
      <w:r w:rsidRPr="00B621E9">
        <w:rPr>
          <w:rFonts w:ascii="Times New Roman" w:hAnsi="Times New Roman" w:cs="Times New Roman"/>
        </w:rPr>
        <w:t xml:space="preserve">, а </w:t>
      </w:r>
      <w:proofErr w:type="spellStart"/>
      <w:r w:rsidRPr="00B621E9">
        <w:rPr>
          <w:rFonts w:ascii="Times New Roman" w:hAnsi="Times New Roman" w:cs="Times New Roman"/>
        </w:rPr>
        <w:t>сама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себи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имају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велики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значај</w:t>
      </w:r>
      <w:proofErr w:type="spellEnd"/>
      <w:r w:rsidRPr="00B621E9">
        <w:rPr>
          <w:rFonts w:ascii="Times New Roman" w:hAnsi="Times New Roman" w:cs="Times New Roman"/>
        </w:rPr>
        <w:t>,</w:t>
      </w:r>
    </w:p>
    <w:p w14:paraId="42F73DD4" w14:textId="77777777" w:rsidR="00212639" w:rsidRPr="00B621E9" w:rsidRDefault="00434AE0" w:rsidP="009B1444">
      <w:pPr>
        <w:spacing w:after="0" w:line="240" w:lineRule="auto"/>
        <w:ind w:left="1200"/>
        <w:jc w:val="both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(7) </w:t>
      </w:r>
      <w:proofErr w:type="spellStart"/>
      <w:r w:rsidRPr="00B621E9">
        <w:rPr>
          <w:rFonts w:ascii="Times New Roman" w:hAnsi="Times New Roman" w:cs="Times New Roman"/>
        </w:rPr>
        <w:t>емигрантска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издања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објављена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ван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територије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Републике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Србије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сачувана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малом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броју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621E9">
        <w:rPr>
          <w:rFonts w:ascii="Times New Roman" w:hAnsi="Times New Roman" w:cs="Times New Roman"/>
        </w:rPr>
        <w:t>примерака</w:t>
      </w:r>
      <w:proofErr w:type="spellEnd"/>
      <w:r w:rsidRPr="00B621E9">
        <w:rPr>
          <w:rFonts w:ascii="Times New Roman" w:hAnsi="Times New Roman" w:cs="Times New Roman"/>
        </w:rPr>
        <w:t>;</w:t>
      </w:r>
      <w:proofErr w:type="gramEnd"/>
    </w:p>
    <w:p w14:paraId="220BD1D2" w14:textId="77777777" w:rsidR="00212639" w:rsidRPr="00B621E9" w:rsidRDefault="00434AE0" w:rsidP="009B1444">
      <w:pPr>
        <w:spacing w:after="0" w:line="240" w:lineRule="auto"/>
        <w:ind w:left="600"/>
        <w:jc w:val="both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4) </w:t>
      </w:r>
      <w:proofErr w:type="spellStart"/>
      <w:r w:rsidRPr="00B621E9">
        <w:rPr>
          <w:rFonts w:ascii="Times New Roman" w:hAnsi="Times New Roman" w:cs="Times New Roman"/>
        </w:rPr>
        <w:t>посебне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збирке</w:t>
      </w:r>
      <w:proofErr w:type="spellEnd"/>
      <w:r w:rsidRPr="00B621E9">
        <w:rPr>
          <w:rFonts w:ascii="Times New Roman" w:hAnsi="Times New Roman" w:cs="Times New Roman"/>
        </w:rPr>
        <w:t>:</w:t>
      </w:r>
    </w:p>
    <w:p w14:paraId="3A7D3D08" w14:textId="77777777" w:rsidR="00212639" w:rsidRPr="00B621E9" w:rsidRDefault="00434AE0" w:rsidP="009B1444">
      <w:pPr>
        <w:spacing w:after="0" w:line="240" w:lineRule="auto"/>
        <w:ind w:left="1200"/>
        <w:jc w:val="both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(1) </w:t>
      </w:r>
      <w:proofErr w:type="spellStart"/>
      <w:r w:rsidRPr="00B621E9">
        <w:rPr>
          <w:rFonts w:ascii="Times New Roman" w:hAnsi="Times New Roman" w:cs="Times New Roman"/>
        </w:rPr>
        <w:t>збирке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књижевних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других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рукописа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архивалија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мапа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карата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фотографија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гравира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музикалија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плаката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електронских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публикација</w:t>
      </w:r>
      <w:proofErr w:type="spellEnd"/>
      <w:r w:rsidRPr="00B621E9">
        <w:rPr>
          <w:rFonts w:ascii="Times New Roman" w:hAnsi="Times New Roman" w:cs="Times New Roman"/>
        </w:rPr>
        <w:t xml:space="preserve"> (</w:t>
      </w:r>
      <w:proofErr w:type="spellStart"/>
      <w:r w:rsidRPr="00B621E9">
        <w:rPr>
          <w:rFonts w:ascii="Times New Roman" w:hAnsi="Times New Roman" w:cs="Times New Roman"/>
        </w:rPr>
        <w:t>укључујући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интернет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баштину</w:t>
      </w:r>
      <w:proofErr w:type="spellEnd"/>
      <w:r w:rsidRPr="00B621E9">
        <w:rPr>
          <w:rFonts w:ascii="Times New Roman" w:hAnsi="Times New Roman" w:cs="Times New Roman"/>
        </w:rPr>
        <w:t xml:space="preserve">), </w:t>
      </w:r>
      <w:proofErr w:type="spellStart"/>
      <w:r w:rsidRPr="00B621E9">
        <w:rPr>
          <w:rFonts w:ascii="Times New Roman" w:hAnsi="Times New Roman" w:cs="Times New Roman"/>
        </w:rPr>
        <w:t>библиотечки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каталози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посебне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библиотеке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значајних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личности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односно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библиотеке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целине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од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историјског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уметничког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научног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или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техничког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значаја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које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су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складу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овим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законом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утврђене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као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добро</w:t>
      </w:r>
      <w:proofErr w:type="spellEnd"/>
      <w:r w:rsidRPr="00B621E9">
        <w:rPr>
          <w:rFonts w:ascii="Times New Roman" w:hAnsi="Times New Roman" w:cs="Times New Roman"/>
        </w:rPr>
        <w:t>,</w:t>
      </w:r>
    </w:p>
    <w:p w14:paraId="719B2A47" w14:textId="77777777" w:rsidR="00212639" w:rsidRPr="00B621E9" w:rsidRDefault="00434AE0" w:rsidP="009B1444">
      <w:pPr>
        <w:spacing w:after="0" w:line="240" w:lineRule="auto"/>
        <w:ind w:left="1200"/>
        <w:jc w:val="both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(2) </w:t>
      </w:r>
      <w:proofErr w:type="spellStart"/>
      <w:r w:rsidRPr="00B621E9">
        <w:rPr>
          <w:rFonts w:ascii="Times New Roman" w:hAnsi="Times New Roman" w:cs="Times New Roman"/>
        </w:rPr>
        <w:t>музејски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примерак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сваке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штампане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или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електронске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публикације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Народна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библиотека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Србије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Библиотека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Матице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српске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добијају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путем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обавезног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примерка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трајно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чувају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закону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уређује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обавезни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примерак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364AF10A" w14:textId="77777777" w:rsidR="00045C20" w:rsidRDefault="00045C20" w:rsidP="009B144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8B1E5D8" w14:textId="74A9EF36" w:rsidR="00212639" w:rsidRPr="00B621E9" w:rsidRDefault="00434AE0" w:rsidP="009B14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  <w:b/>
        </w:rPr>
        <w:t xml:space="preserve"> 2. </w:t>
      </w:r>
      <w:proofErr w:type="spellStart"/>
      <w:r w:rsidRPr="00B621E9">
        <w:rPr>
          <w:rFonts w:ascii="Times New Roman" w:hAnsi="Times New Roman" w:cs="Times New Roman"/>
          <w:b/>
        </w:rPr>
        <w:t>Нематеријално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културно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наслеђе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</w:p>
    <w:p w14:paraId="0BCB79A5" w14:textId="77777777" w:rsidR="00212639" w:rsidRPr="00B621E9" w:rsidRDefault="00434AE0" w:rsidP="009B14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Члан</w:t>
      </w:r>
      <w:proofErr w:type="spellEnd"/>
      <w:r w:rsidRPr="00B621E9">
        <w:rPr>
          <w:rFonts w:ascii="Times New Roman" w:hAnsi="Times New Roman" w:cs="Times New Roman"/>
          <w:b/>
        </w:rPr>
        <w:t xml:space="preserve"> 24. </w:t>
      </w:r>
    </w:p>
    <w:p w14:paraId="1806712E" w14:textId="77777777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Нематеријално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наслеђе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означава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праксе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приказе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изразе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знања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вештине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као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инструменте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предмете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артефакте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културне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просторе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су</w:t>
      </w:r>
      <w:proofErr w:type="spellEnd"/>
      <w:r w:rsidRPr="00B621E9">
        <w:rPr>
          <w:rFonts w:ascii="Times New Roman" w:hAnsi="Times New Roman" w:cs="Times New Roman"/>
        </w:rPr>
        <w:t xml:space="preserve"> с </w:t>
      </w:r>
      <w:proofErr w:type="spellStart"/>
      <w:r w:rsidRPr="00B621E9">
        <w:rPr>
          <w:rFonts w:ascii="Times New Roman" w:hAnsi="Times New Roman" w:cs="Times New Roman"/>
        </w:rPr>
        <w:t>њима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повезани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које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заједнице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групе</w:t>
      </w:r>
      <w:proofErr w:type="spellEnd"/>
      <w:r w:rsidRPr="00B621E9">
        <w:rPr>
          <w:rFonts w:ascii="Times New Roman" w:hAnsi="Times New Roman" w:cs="Times New Roman"/>
        </w:rPr>
        <w:t xml:space="preserve"> и у </w:t>
      </w:r>
      <w:proofErr w:type="spellStart"/>
      <w:r w:rsidRPr="00B621E9">
        <w:rPr>
          <w:rFonts w:ascii="Times New Roman" w:hAnsi="Times New Roman" w:cs="Times New Roman"/>
        </w:rPr>
        <w:t>појединим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случајевима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појединци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препознају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као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део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свог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наслеђа</w:t>
      </w:r>
      <w:proofErr w:type="spellEnd"/>
      <w:r w:rsidRPr="00B621E9">
        <w:rPr>
          <w:rFonts w:ascii="Times New Roman" w:hAnsi="Times New Roman" w:cs="Times New Roman"/>
        </w:rPr>
        <w:t xml:space="preserve">. </w:t>
      </w:r>
      <w:proofErr w:type="spellStart"/>
      <w:r w:rsidRPr="00B621E9">
        <w:rPr>
          <w:rFonts w:ascii="Times New Roman" w:hAnsi="Times New Roman" w:cs="Times New Roman"/>
        </w:rPr>
        <w:t>Оно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преноси</w:t>
      </w:r>
      <w:proofErr w:type="spellEnd"/>
      <w:r w:rsidRPr="00B621E9">
        <w:rPr>
          <w:rFonts w:ascii="Times New Roman" w:hAnsi="Times New Roman" w:cs="Times New Roman"/>
        </w:rPr>
        <w:t xml:space="preserve"> с </w:t>
      </w:r>
      <w:proofErr w:type="spellStart"/>
      <w:r w:rsidRPr="00B621E9">
        <w:rPr>
          <w:rFonts w:ascii="Times New Roman" w:hAnsi="Times New Roman" w:cs="Times New Roman"/>
        </w:rPr>
        <w:t>генерације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генерацију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заједнице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групе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га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изнова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стварају</w:t>
      </w:r>
      <w:proofErr w:type="spellEnd"/>
      <w:r w:rsidRPr="00B621E9">
        <w:rPr>
          <w:rFonts w:ascii="Times New Roman" w:hAnsi="Times New Roman" w:cs="Times New Roman"/>
        </w:rPr>
        <w:t xml:space="preserve">, у </w:t>
      </w:r>
      <w:proofErr w:type="spellStart"/>
      <w:r w:rsidRPr="00B621E9">
        <w:rPr>
          <w:rFonts w:ascii="Times New Roman" w:hAnsi="Times New Roman" w:cs="Times New Roman"/>
        </w:rPr>
        <w:t>зависности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од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окружења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њихове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интеракције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природом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историје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пружајући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осећај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идентитета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континуитета</w:t>
      </w:r>
      <w:proofErr w:type="spellEnd"/>
      <w:r w:rsidRPr="00B621E9">
        <w:rPr>
          <w:rFonts w:ascii="Times New Roman" w:hAnsi="Times New Roman" w:cs="Times New Roman"/>
        </w:rPr>
        <w:t xml:space="preserve">. </w:t>
      </w:r>
      <w:proofErr w:type="spellStart"/>
      <w:r w:rsidRPr="00B621E9">
        <w:rPr>
          <w:rFonts w:ascii="Times New Roman" w:hAnsi="Times New Roman" w:cs="Times New Roman"/>
        </w:rPr>
        <w:t>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тај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начин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промовишу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поштовање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разноликости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људске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креативности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538C0A6C" w14:textId="77777777" w:rsidR="00045C20" w:rsidRDefault="00045C20" w:rsidP="009B144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A30BB11" w14:textId="740DE160" w:rsidR="00212639" w:rsidRPr="00B621E9" w:rsidRDefault="00434AE0" w:rsidP="009B14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Члан</w:t>
      </w:r>
      <w:proofErr w:type="spellEnd"/>
      <w:r w:rsidRPr="00B621E9">
        <w:rPr>
          <w:rFonts w:ascii="Times New Roman" w:hAnsi="Times New Roman" w:cs="Times New Roman"/>
          <w:b/>
        </w:rPr>
        <w:t xml:space="preserve"> 25. </w:t>
      </w:r>
    </w:p>
    <w:p w14:paraId="4A854E59" w14:textId="77777777" w:rsidR="00212639" w:rsidRPr="00B621E9" w:rsidRDefault="00434AE0" w:rsidP="009B1444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Нематеријално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наслеђе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испољава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следећим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областима</w:t>
      </w:r>
      <w:proofErr w:type="spellEnd"/>
      <w:r w:rsidRPr="00B621E9">
        <w:rPr>
          <w:rFonts w:ascii="Times New Roman" w:hAnsi="Times New Roman" w:cs="Times New Roman"/>
        </w:rPr>
        <w:t>:</w:t>
      </w:r>
    </w:p>
    <w:p w14:paraId="771B77A2" w14:textId="77777777" w:rsidR="00212639" w:rsidRPr="00B621E9" w:rsidRDefault="00434AE0" w:rsidP="009B1444">
      <w:pPr>
        <w:spacing w:after="0" w:line="240" w:lineRule="auto"/>
        <w:ind w:left="600"/>
        <w:jc w:val="both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1) </w:t>
      </w:r>
      <w:proofErr w:type="spellStart"/>
      <w:r w:rsidRPr="00B621E9">
        <w:rPr>
          <w:rFonts w:ascii="Times New Roman" w:hAnsi="Times New Roman" w:cs="Times New Roman"/>
        </w:rPr>
        <w:t>усменим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традицијама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изразима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укључујући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језик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као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носиоца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нематеријалног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621E9">
        <w:rPr>
          <w:rFonts w:ascii="Times New Roman" w:hAnsi="Times New Roman" w:cs="Times New Roman"/>
        </w:rPr>
        <w:t>наслеђа</w:t>
      </w:r>
      <w:proofErr w:type="spellEnd"/>
      <w:r w:rsidRPr="00B621E9">
        <w:rPr>
          <w:rFonts w:ascii="Times New Roman" w:hAnsi="Times New Roman" w:cs="Times New Roman"/>
        </w:rPr>
        <w:t>;</w:t>
      </w:r>
      <w:proofErr w:type="gramEnd"/>
    </w:p>
    <w:p w14:paraId="73C970BE" w14:textId="77777777" w:rsidR="00212639" w:rsidRPr="00B621E9" w:rsidRDefault="00434AE0" w:rsidP="009B1444">
      <w:pPr>
        <w:spacing w:after="0" w:line="240" w:lineRule="auto"/>
        <w:ind w:left="600"/>
        <w:jc w:val="both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2) </w:t>
      </w:r>
      <w:proofErr w:type="spellStart"/>
      <w:r w:rsidRPr="00B621E9">
        <w:rPr>
          <w:rFonts w:ascii="Times New Roman" w:hAnsi="Times New Roman" w:cs="Times New Roman"/>
        </w:rPr>
        <w:t>извођачким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621E9">
        <w:rPr>
          <w:rFonts w:ascii="Times New Roman" w:hAnsi="Times New Roman" w:cs="Times New Roman"/>
        </w:rPr>
        <w:t>уметностима</w:t>
      </w:r>
      <w:proofErr w:type="spellEnd"/>
      <w:r w:rsidRPr="00B621E9">
        <w:rPr>
          <w:rFonts w:ascii="Times New Roman" w:hAnsi="Times New Roman" w:cs="Times New Roman"/>
        </w:rPr>
        <w:t>;</w:t>
      </w:r>
      <w:proofErr w:type="gramEnd"/>
    </w:p>
    <w:p w14:paraId="11F722A3" w14:textId="77777777" w:rsidR="00212639" w:rsidRPr="00B621E9" w:rsidRDefault="00434AE0" w:rsidP="009B1444">
      <w:pPr>
        <w:spacing w:after="0" w:line="240" w:lineRule="auto"/>
        <w:ind w:left="600"/>
        <w:jc w:val="both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3) </w:t>
      </w:r>
      <w:proofErr w:type="spellStart"/>
      <w:r w:rsidRPr="00B621E9">
        <w:rPr>
          <w:rFonts w:ascii="Times New Roman" w:hAnsi="Times New Roman" w:cs="Times New Roman"/>
        </w:rPr>
        <w:t>друштвеним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обичајима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ритуалима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свечаним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621E9">
        <w:rPr>
          <w:rFonts w:ascii="Times New Roman" w:hAnsi="Times New Roman" w:cs="Times New Roman"/>
        </w:rPr>
        <w:t>догађајима</w:t>
      </w:r>
      <w:proofErr w:type="spellEnd"/>
      <w:r w:rsidRPr="00B621E9">
        <w:rPr>
          <w:rFonts w:ascii="Times New Roman" w:hAnsi="Times New Roman" w:cs="Times New Roman"/>
        </w:rPr>
        <w:t>;</w:t>
      </w:r>
      <w:proofErr w:type="gramEnd"/>
    </w:p>
    <w:p w14:paraId="50F87332" w14:textId="77777777" w:rsidR="00212639" w:rsidRPr="00B621E9" w:rsidRDefault="00434AE0" w:rsidP="009B1444">
      <w:pPr>
        <w:spacing w:after="0" w:line="240" w:lineRule="auto"/>
        <w:ind w:left="600"/>
        <w:jc w:val="both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4) </w:t>
      </w:r>
      <w:proofErr w:type="spellStart"/>
      <w:r w:rsidRPr="00B621E9">
        <w:rPr>
          <w:rFonts w:ascii="Times New Roman" w:hAnsi="Times New Roman" w:cs="Times New Roman"/>
        </w:rPr>
        <w:t>знањима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обичајима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тичу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природе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proofErr w:type="gramStart"/>
      <w:r w:rsidRPr="00B621E9">
        <w:rPr>
          <w:rFonts w:ascii="Times New Roman" w:hAnsi="Times New Roman" w:cs="Times New Roman"/>
        </w:rPr>
        <w:t>свемира</w:t>
      </w:r>
      <w:proofErr w:type="spellEnd"/>
      <w:r w:rsidRPr="00B621E9">
        <w:rPr>
          <w:rFonts w:ascii="Times New Roman" w:hAnsi="Times New Roman" w:cs="Times New Roman"/>
        </w:rPr>
        <w:t>;</w:t>
      </w:r>
      <w:proofErr w:type="gramEnd"/>
    </w:p>
    <w:p w14:paraId="666836E7" w14:textId="77777777" w:rsidR="00212639" w:rsidRPr="00B621E9" w:rsidRDefault="00434AE0" w:rsidP="009B1444">
      <w:pPr>
        <w:spacing w:after="0" w:line="240" w:lineRule="auto"/>
        <w:ind w:left="600"/>
        <w:jc w:val="both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5) </w:t>
      </w:r>
      <w:proofErr w:type="spellStart"/>
      <w:r w:rsidRPr="00B621E9">
        <w:rPr>
          <w:rFonts w:ascii="Times New Roman" w:hAnsi="Times New Roman" w:cs="Times New Roman"/>
        </w:rPr>
        <w:t>традиционалним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занатима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вештинама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37FCB5EB" w14:textId="77777777" w:rsidR="00045C20" w:rsidRDefault="00045C20" w:rsidP="009B144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70F31C8" w14:textId="3E78B677" w:rsidR="00212639" w:rsidRPr="00B621E9" w:rsidRDefault="00434AE0" w:rsidP="009B14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  <w:b/>
        </w:rPr>
        <w:t xml:space="preserve"> III. ВРЕДНОВАЊЕ КУЛТУРНОГ НАСЛЕЂА </w:t>
      </w:r>
    </w:p>
    <w:p w14:paraId="2CF594C8" w14:textId="77777777" w:rsidR="00212639" w:rsidRPr="00B621E9" w:rsidRDefault="00434AE0" w:rsidP="009B14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Члан</w:t>
      </w:r>
      <w:proofErr w:type="spellEnd"/>
      <w:r w:rsidRPr="00B621E9">
        <w:rPr>
          <w:rFonts w:ascii="Times New Roman" w:hAnsi="Times New Roman" w:cs="Times New Roman"/>
          <w:b/>
        </w:rPr>
        <w:t xml:space="preserve"> 26. </w:t>
      </w:r>
    </w:p>
    <w:p w14:paraId="64598F4D" w14:textId="77777777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Културна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вредност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материјалног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нематеријалног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наслеђа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утврђује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основу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чињеница</w:t>
      </w:r>
      <w:proofErr w:type="spellEnd"/>
      <w:r w:rsidRPr="00B621E9">
        <w:rPr>
          <w:rFonts w:ascii="Times New Roman" w:hAnsi="Times New Roman" w:cs="Times New Roman"/>
        </w:rPr>
        <w:t xml:space="preserve"> о </w:t>
      </w:r>
      <w:proofErr w:type="spellStart"/>
      <w:r w:rsidRPr="00B621E9">
        <w:rPr>
          <w:rFonts w:ascii="Times New Roman" w:hAnsi="Times New Roman" w:cs="Times New Roman"/>
        </w:rPr>
        <w:t>својствима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особеностима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наслеђа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значаја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очување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идентитета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културе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као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lastRenderedPageBreak/>
        <w:t>историјских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уметничких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архитектонских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археолошких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антрополошких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етнолошких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духовних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природњачких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техничких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научних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друштвених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економских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других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вредности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2E2809CB" w14:textId="77777777" w:rsidR="00045C20" w:rsidRDefault="00045C20" w:rsidP="009B144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ADB6439" w14:textId="74DBC52B" w:rsidR="00212639" w:rsidRPr="00B621E9" w:rsidRDefault="00434AE0" w:rsidP="009B14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Члан</w:t>
      </w:r>
      <w:proofErr w:type="spellEnd"/>
      <w:r w:rsidRPr="00B621E9">
        <w:rPr>
          <w:rFonts w:ascii="Times New Roman" w:hAnsi="Times New Roman" w:cs="Times New Roman"/>
          <w:b/>
        </w:rPr>
        <w:t xml:space="preserve"> 27. </w:t>
      </w:r>
    </w:p>
    <w:p w14:paraId="2DA0C416" w14:textId="529F31FD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Критеријуми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утврђивање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вредности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наслеђа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аутентичност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интегритет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јединственост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реткост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оквиру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своје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врсте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континуитет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традиције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0B8F509E" w14:textId="1099D7AB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Ближи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критеријуми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утврђивања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вредности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става</w:t>
      </w:r>
      <w:proofErr w:type="spellEnd"/>
      <w:r w:rsidRPr="00B621E9">
        <w:rPr>
          <w:rFonts w:ascii="Times New Roman" w:hAnsi="Times New Roman" w:cs="Times New Roman"/>
        </w:rPr>
        <w:t xml:space="preserve"> 1. </w:t>
      </w:r>
      <w:proofErr w:type="spellStart"/>
      <w:r w:rsidRPr="00B621E9">
        <w:rPr>
          <w:rFonts w:ascii="Times New Roman" w:hAnsi="Times New Roman" w:cs="Times New Roman"/>
        </w:rPr>
        <w:t>овог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члана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прописују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посебним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законима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којима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уређују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појединачне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области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наслеђа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6756035F" w14:textId="77777777" w:rsidR="00045C20" w:rsidRDefault="00045C20" w:rsidP="009B144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41481F6" w14:textId="510C7E4C" w:rsidR="00212639" w:rsidRPr="00B621E9" w:rsidRDefault="00434AE0" w:rsidP="009B14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Члан</w:t>
      </w:r>
      <w:proofErr w:type="spellEnd"/>
      <w:r w:rsidRPr="00B621E9">
        <w:rPr>
          <w:rFonts w:ascii="Times New Roman" w:hAnsi="Times New Roman" w:cs="Times New Roman"/>
          <w:b/>
        </w:rPr>
        <w:t xml:space="preserve"> 28. </w:t>
      </w:r>
    </w:p>
    <w:p w14:paraId="71CA758F" w14:textId="77777777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Материјално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наслеђе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основу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утврђене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вредности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чине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добра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уживају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претходну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заштиту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добра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под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претходном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заштитом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културна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добра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5C6FBF46" w14:textId="77777777" w:rsidR="00045C20" w:rsidRDefault="00045C20" w:rsidP="009B144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F0CDBD1" w14:textId="69CC4494" w:rsidR="00212639" w:rsidRPr="00B621E9" w:rsidRDefault="00434AE0" w:rsidP="009B14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Добра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која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уживају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претходну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заштиту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</w:p>
    <w:p w14:paraId="2B59DE48" w14:textId="77777777" w:rsidR="00212639" w:rsidRPr="00B621E9" w:rsidRDefault="00434AE0" w:rsidP="009B14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Члан</w:t>
      </w:r>
      <w:proofErr w:type="spellEnd"/>
      <w:r w:rsidRPr="00B621E9">
        <w:rPr>
          <w:rFonts w:ascii="Times New Roman" w:hAnsi="Times New Roman" w:cs="Times New Roman"/>
          <w:b/>
        </w:rPr>
        <w:t xml:space="preserve"> 29. </w:t>
      </w:r>
    </w:p>
    <w:p w14:paraId="31B145A7" w14:textId="7532F776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Добра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уживају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претходну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ствари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творевине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претпоставља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поседују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вредности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члана</w:t>
      </w:r>
      <w:proofErr w:type="spellEnd"/>
      <w:r w:rsidRPr="00B621E9">
        <w:rPr>
          <w:rFonts w:ascii="Times New Roman" w:hAnsi="Times New Roman" w:cs="Times New Roman"/>
        </w:rPr>
        <w:t xml:space="preserve"> 26. </w:t>
      </w:r>
      <w:proofErr w:type="spellStart"/>
      <w:r w:rsidRPr="00B621E9">
        <w:rPr>
          <w:rFonts w:ascii="Times New Roman" w:hAnsi="Times New Roman" w:cs="Times New Roman"/>
        </w:rPr>
        <w:t>овог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закона</w:t>
      </w:r>
      <w:proofErr w:type="spellEnd"/>
      <w:r w:rsidRPr="00B621E9">
        <w:rPr>
          <w:rFonts w:ascii="Times New Roman" w:hAnsi="Times New Roman" w:cs="Times New Roman"/>
        </w:rPr>
        <w:t xml:space="preserve">. </w:t>
      </w:r>
    </w:p>
    <w:p w14:paraId="78C9D4CE" w14:textId="3C07B487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Добра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става</w:t>
      </w:r>
      <w:proofErr w:type="spellEnd"/>
      <w:r w:rsidRPr="00B621E9">
        <w:rPr>
          <w:rFonts w:ascii="Times New Roman" w:hAnsi="Times New Roman" w:cs="Times New Roman"/>
        </w:rPr>
        <w:t xml:space="preserve"> 1. </w:t>
      </w:r>
      <w:proofErr w:type="spellStart"/>
      <w:r w:rsidRPr="00B621E9">
        <w:rPr>
          <w:rFonts w:ascii="Times New Roman" w:hAnsi="Times New Roman" w:cs="Times New Roman"/>
        </w:rPr>
        <w:t>овог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члана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представљају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наслеђе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уживају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исту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као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културна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добра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022F8D38" w14:textId="77777777" w:rsidR="00045C20" w:rsidRDefault="00045C20" w:rsidP="009B144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1F5EB6D" w14:textId="4609D4A5" w:rsidR="00212639" w:rsidRPr="00B621E9" w:rsidRDefault="00434AE0" w:rsidP="009B14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Члан</w:t>
      </w:r>
      <w:proofErr w:type="spellEnd"/>
      <w:r w:rsidRPr="00B621E9">
        <w:rPr>
          <w:rFonts w:ascii="Times New Roman" w:hAnsi="Times New Roman" w:cs="Times New Roman"/>
          <w:b/>
        </w:rPr>
        <w:t xml:space="preserve"> 30. </w:t>
      </w:r>
    </w:p>
    <w:p w14:paraId="0255B9E6" w14:textId="6D660528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Лица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пронађу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или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други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начин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дођу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контакт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стварима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творевинама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претпоставља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поседују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својства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члана</w:t>
      </w:r>
      <w:proofErr w:type="spellEnd"/>
      <w:r w:rsidRPr="00B621E9">
        <w:rPr>
          <w:rFonts w:ascii="Times New Roman" w:hAnsi="Times New Roman" w:cs="Times New Roman"/>
        </w:rPr>
        <w:t xml:space="preserve"> 26. </w:t>
      </w:r>
      <w:proofErr w:type="spellStart"/>
      <w:r w:rsidRPr="00B621E9">
        <w:rPr>
          <w:rFonts w:ascii="Times New Roman" w:hAnsi="Times New Roman" w:cs="Times New Roman"/>
        </w:rPr>
        <w:t>овог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закона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дужна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без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одлагања</w:t>
      </w:r>
      <w:proofErr w:type="spellEnd"/>
      <w:r w:rsidRPr="00B621E9">
        <w:rPr>
          <w:rFonts w:ascii="Times New Roman" w:hAnsi="Times New Roman" w:cs="Times New Roman"/>
        </w:rPr>
        <w:t xml:space="preserve"> о </w:t>
      </w:r>
      <w:proofErr w:type="spellStart"/>
      <w:r w:rsidRPr="00B621E9">
        <w:rPr>
          <w:rFonts w:ascii="Times New Roman" w:hAnsi="Times New Roman" w:cs="Times New Roman"/>
        </w:rPr>
        <w:t>томе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обавесте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надлежну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установу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заштите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очувања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наслеђа</w:t>
      </w:r>
      <w:proofErr w:type="spellEnd"/>
      <w:r w:rsidRPr="00B621E9">
        <w:rPr>
          <w:rFonts w:ascii="Times New Roman" w:hAnsi="Times New Roman" w:cs="Times New Roman"/>
        </w:rPr>
        <w:t xml:space="preserve"> (у </w:t>
      </w:r>
      <w:proofErr w:type="spellStart"/>
      <w:r w:rsidRPr="00B621E9">
        <w:rPr>
          <w:rFonts w:ascii="Times New Roman" w:hAnsi="Times New Roman" w:cs="Times New Roman"/>
        </w:rPr>
        <w:t>даљем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тексту</w:t>
      </w:r>
      <w:proofErr w:type="spellEnd"/>
      <w:r w:rsidRPr="00B621E9">
        <w:rPr>
          <w:rFonts w:ascii="Times New Roman" w:hAnsi="Times New Roman" w:cs="Times New Roman"/>
        </w:rPr>
        <w:t xml:space="preserve">: </w:t>
      </w:r>
      <w:proofErr w:type="spellStart"/>
      <w:r w:rsidRPr="00B621E9">
        <w:rPr>
          <w:rFonts w:ascii="Times New Roman" w:hAnsi="Times New Roman" w:cs="Times New Roman"/>
        </w:rPr>
        <w:t>установа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заштите</w:t>
      </w:r>
      <w:proofErr w:type="spellEnd"/>
      <w:r w:rsidRPr="00B621E9">
        <w:rPr>
          <w:rFonts w:ascii="Times New Roman" w:hAnsi="Times New Roman" w:cs="Times New Roman"/>
        </w:rPr>
        <w:t xml:space="preserve">). </w:t>
      </w:r>
    </w:p>
    <w:p w14:paraId="2DC9656D" w14:textId="2905EABA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Свако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пронађе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или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други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начин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дође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контакт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стварима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творевинама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члана</w:t>
      </w:r>
      <w:proofErr w:type="spellEnd"/>
      <w:r w:rsidRPr="00B621E9">
        <w:rPr>
          <w:rFonts w:ascii="Times New Roman" w:hAnsi="Times New Roman" w:cs="Times New Roman"/>
        </w:rPr>
        <w:t xml:space="preserve"> 29. </w:t>
      </w:r>
      <w:proofErr w:type="spellStart"/>
      <w:r w:rsidRPr="00B621E9">
        <w:rPr>
          <w:rFonts w:ascii="Times New Roman" w:hAnsi="Times New Roman" w:cs="Times New Roman"/>
        </w:rPr>
        <w:t>овог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закона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има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обавезу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према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њима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поступа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посебном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пажњом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да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дође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њиховог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оштећења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или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другог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нарушавања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својстава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као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изношења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Републике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Србије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или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пуштања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унутрашњи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или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међународни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промет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19B10E54" w14:textId="77777777" w:rsidR="00045C20" w:rsidRDefault="00045C20" w:rsidP="009B144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244DB45" w14:textId="7549578F" w:rsidR="00212639" w:rsidRPr="00B621E9" w:rsidRDefault="00434AE0" w:rsidP="009B14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Члан</w:t>
      </w:r>
      <w:proofErr w:type="spellEnd"/>
      <w:r w:rsidRPr="00B621E9">
        <w:rPr>
          <w:rFonts w:ascii="Times New Roman" w:hAnsi="Times New Roman" w:cs="Times New Roman"/>
          <w:b/>
        </w:rPr>
        <w:t xml:space="preserve"> 31. </w:t>
      </w:r>
    </w:p>
    <w:p w14:paraId="469CBA49" w14:textId="728C4C2B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Налазач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случајно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открије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елементе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археолошког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наслеђа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односно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ископа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земље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односно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извади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воде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добро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ужива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претходну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заштиту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дужан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да</w:t>
      </w:r>
      <w:proofErr w:type="spellEnd"/>
      <w:r w:rsidRPr="00B621E9">
        <w:rPr>
          <w:rFonts w:ascii="Times New Roman" w:hAnsi="Times New Roman" w:cs="Times New Roman"/>
        </w:rPr>
        <w:t xml:space="preserve"> о </w:t>
      </w:r>
      <w:proofErr w:type="spellStart"/>
      <w:r w:rsidRPr="00B621E9">
        <w:rPr>
          <w:rFonts w:ascii="Times New Roman" w:hAnsi="Times New Roman" w:cs="Times New Roman"/>
        </w:rPr>
        <w:t>томе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одмах</w:t>
      </w:r>
      <w:proofErr w:type="spellEnd"/>
      <w:r w:rsidRPr="00B621E9">
        <w:rPr>
          <w:rFonts w:ascii="Times New Roman" w:hAnsi="Times New Roman" w:cs="Times New Roman"/>
        </w:rPr>
        <w:t xml:space="preserve">, а </w:t>
      </w:r>
      <w:proofErr w:type="spellStart"/>
      <w:r w:rsidRPr="00B621E9">
        <w:rPr>
          <w:rFonts w:ascii="Times New Roman" w:hAnsi="Times New Roman" w:cs="Times New Roman"/>
        </w:rPr>
        <w:t>најкасније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року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од</w:t>
      </w:r>
      <w:proofErr w:type="spellEnd"/>
      <w:r w:rsidRPr="00B621E9">
        <w:rPr>
          <w:rFonts w:ascii="Times New Roman" w:hAnsi="Times New Roman" w:cs="Times New Roman"/>
        </w:rPr>
        <w:t xml:space="preserve"> 24 </w:t>
      </w:r>
      <w:proofErr w:type="spellStart"/>
      <w:r w:rsidRPr="00B621E9">
        <w:rPr>
          <w:rFonts w:ascii="Times New Roman" w:hAnsi="Times New Roman" w:cs="Times New Roman"/>
        </w:rPr>
        <w:t>часа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обавести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надлежну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установу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или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министарство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надлежно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унутрашње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послове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05A362A8" w14:textId="7FF4905C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Налазач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става</w:t>
      </w:r>
      <w:proofErr w:type="spellEnd"/>
      <w:r w:rsidRPr="00B621E9">
        <w:rPr>
          <w:rFonts w:ascii="Times New Roman" w:hAnsi="Times New Roman" w:cs="Times New Roman"/>
        </w:rPr>
        <w:t xml:space="preserve"> 1. </w:t>
      </w:r>
      <w:proofErr w:type="spellStart"/>
      <w:r w:rsidRPr="00B621E9">
        <w:rPr>
          <w:rFonts w:ascii="Times New Roman" w:hAnsi="Times New Roman" w:cs="Times New Roman"/>
        </w:rPr>
        <w:t>овог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члана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има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обавезу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поступања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посебном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пажњом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ради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спречавања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оштећења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или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нарушавања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својстава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откривених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елемената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археолошког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наслеђа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односно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добра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ужива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претходну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заштиту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као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њиховог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изношења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Републике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Србије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или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пуштања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унутрашњи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или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међународни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промет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680C7C3A" w14:textId="11A33593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Налазачу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предмета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става</w:t>
      </w:r>
      <w:proofErr w:type="spellEnd"/>
      <w:r w:rsidRPr="00B621E9">
        <w:rPr>
          <w:rFonts w:ascii="Times New Roman" w:hAnsi="Times New Roman" w:cs="Times New Roman"/>
        </w:rPr>
        <w:t xml:space="preserve"> 1. </w:t>
      </w:r>
      <w:proofErr w:type="spellStart"/>
      <w:r w:rsidRPr="00B621E9">
        <w:rPr>
          <w:rFonts w:ascii="Times New Roman" w:hAnsi="Times New Roman" w:cs="Times New Roman"/>
        </w:rPr>
        <w:t>овог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члана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може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припасти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новчана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награда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уколико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открића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није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дошло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приликом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вршења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ископа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оквиру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грађевинских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или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било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друге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врсте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послова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чије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обављање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неопходно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прибављање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посебног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одобрења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или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дозволе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односно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уколико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открића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није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дошло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већ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регистрованом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археолошком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налазишту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или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археолошком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локалитету</w:t>
      </w:r>
      <w:proofErr w:type="spellEnd"/>
      <w:r w:rsidRPr="00B621E9">
        <w:rPr>
          <w:rFonts w:ascii="Times New Roman" w:hAnsi="Times New Roman" w:cs="Times New Roman"/>
        </w:rPr>
        <w:t xml:space="preserve">, у </w:t>
      </w:r>
      <w:proofErr w:type="spellStart"/>
      <w:r w:rsidRPr="00B621E9">
        <w:rPr>
          <w:rFonts w:ascii="Times New Roman" w:hAnsi="Times New Roman" w:cs="Times New Roman"/>
        </w:rPr>
        <w:t>ком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случају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откривени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елементи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археолошког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наслеђа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имају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предати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надлежној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установи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заштите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без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права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откуп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4206BBED" w14:textId="41D30E9C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Висину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награде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става</w:t>
      </w:r>
      <w:proofErr w:type="spellEnd"/>
      <w:r w:rsidRPr="00B621E9">
        <w:rPr>
          <w:rFonts w:ascii="Times New Roman" w:hAnsi="Times New Roman" w:cs="Times New Roman"/>
        </w:rPr>
        <w:t xml:space="preserve"> 3. </w:t>
      </w:r>
      <w:proofErr w:type="spellStart"/>
      <w:r w:rsidRPr="00B621E9">
        <w:rPr>
          <w:rFonts w:ascii="Times New Roman" w:hAnsi="Times New Roman" w:cs="Times New Roman"/>
        </w:rPr>
        <w:t>овог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члана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утврђује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установа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којој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предмет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даје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чување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091F6A1F" w14:textId="77777777" w:rsidR="00045C20" w:rsidRDefault="00045C20" w:rsidP="009B144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7643A6F" w14:textId="387F5CFF" w:rsidR="00212639" w:rsidRPr="00B621E9" w:rsidRDefault="00434AE0" w:rsidP="009B14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Члан</w:t>
      </w:r>
      <w:proofErr w:type="spellEnd"/>
      <w:r w:rsidRPr="00B621E9">
        <w:rPr>
          <w:rFonts w:ascii="Times New Roman" w:hAnsi="Times New Roman" w:cs="Times New Roman"/>
          <w:b/>
        </w:rPr>
        <w:t xml:space="preserve"> 32. </w:t>
      </w:r>
    </w:p>
    <w:p w14:paraId="7B2264CD" w14:textId="0AA437F8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Простор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земљи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или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води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садржи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трагове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човековог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трајања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кроз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време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укључујући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места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којима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нема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видљивих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трагова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површини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земље</w:t>
      </w:r>
      <w:proofErr w:type="spellEnd"/>
      <w:r w:rsidRPr="00B621E9">
        <w:rPr>
          <w:rFonts w:ascii="Times New Roman" w:hAnsi="Times New Roman" w:cs="Times New Roman"/>
        </w:rPr>
        <w:t xml:space="preserve">, а </w:t>
      </w:r>
      <w:proofErr w:type="spellStart"/>
      <w:r w:rsidRPr="00B621E9">
        <w:rPr>
          <w:rFonts w:ascii="Times New Roman" w:hAnsi="Times New Roman" w:cs="Times New Roman"/>
        </w:rPr>
        <w:t>није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утврђено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археолошко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налазиште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препознаје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као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археолошки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локалитет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7181FA51" w14:textId="4FB9EC89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Више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међусобно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повезаних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археолошких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локалитета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става</w:t>
      </w:r>
      <w:proofErr w:type="spellEnd"/>
      <w:r w:rsidRPr="00B621E9">
        <w:rPr>
          <w:rFonts w:ascii="Times New Roman" w:hAnsi="Times New Roman" w:cs="Times New Roman"/>
        </w:rPr>
        <w:t xml:space="preserve"> 1. </w:t>
      </w:r>
      <w:proofErr w:type="spellStart"/>
      <w:r w:rsidRPr="00B621E9">
        <w:rPr>
          <w:rFonts w:ascii="Times New Roman" w:hAnsi="Times New Roman" w:cs="Times New Roman"/>
        </w:rPr>
        <w:t>овог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члана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представља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археолошко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подручје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226CDA5B" w14:textId="5484E37B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lastRenderedPageBreak/>
        <w:t>Претходна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археолошких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локалитета</w:t>
      </w:r>
      <w:proofErr w:type="spellEnd"/>
      <w:r w:rsidRPr="00B621E9">
        <w:rPr>
          <w:rFonts w:ascii="Times New Roman" w:hAnsi="Times New Roman" w:cs="Times New Roman"/>
        </w:rPr>
        <w:t xml:space="preserve"> (</w:t>
      </w:r>
      <w:proofErr w:type="spellStart"/>
      <w:r w:rsidRPr="00B621E9">
        <w:rPr>
          <w:rFonts w:ascii="Times New Roman" w:hAnsi="Times New Roman" w:cs="Times New Roman"/>
        </w:rPr>
        <w:t>евидентираних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неевидентираних</w:t>
      </w:r>
      <w:proofErr w:type="spellEnd"/>
      <w:r w:rsidRPr="00B621E9">
        <w:rPr>
          <w:rFonts w:ascii="Times New Roman" w:hAnsi="Times New Roman" w:cs="Times New Roman"/>
        </w:rPr>
        <w:t xml:space="preserve">) </w:t>
      </w:r>
      <w:proofErr w:type="spellStart"/>
      <w:r w:rsidRPr="00B621E9">
        <w:rPr>
          <w:rFonts w:ascii="Times New Roman" w:hAnsi="Times New Roman" w:cs="Times New Roman"/>
        </w:rPr>
        <w:t>односно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археолошког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подручја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трајна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76160373" w14:textId="77777777" w:rsidR="00045C20" w:rsidRDefault="00045C20" w:rsidP="009B144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501A24F" w14:textId="1536E5AE" w:rsidR="00212639" w:rsidRPr="00B621E9" w:rsidRDefault="00434AE0" w:rsidP="009B14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Члан</w:t>
      </w:r>
      <w:proofErr w:type="spellEnd"/>
      <w:r w:rsidRPr="00B621E9">
        <w:rPr>
          <w:rFonts w:ascii="Times New Roman" w:hAnsi="Times New Roman" w:cs="Times New Roman"/>
          <w:b/>
        </w:rPr>
        <w:t xml:space="preserve"> 33. </w:t>
      </w:r>
    </w:p>
    <w:p w14:paraId="6ABC94F3" w14:textId="77777777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Добро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ужива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претходну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заштиту</w:t>
      </w:r>
      <w:proofErr w:type="spellEnd"/>
      <w:r w:rsidRPr="00B621E9">
        <w:rPr>
          <w:rFonts w:ascii="Times New Roman" w:hAnsi="Times New Roman" w:cs="Times New Roman"/>
        </w:rPr>
        <w:t xml:space="preserve">, а </w:t>
      </w:r>
      <w:proofErr w:type="spellStart"/>
      <w:r w:rsidRPr="00B621E9">
        <w:rPr>
          <w:rFonts w:ascii="Times New Roman" w:hAnsi="Times New Roman" w:cs="Times New Roman"/>
        </w:rPr>
        <w:t>налази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земљи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или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води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или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извађено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земље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или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воде</w:t>
      </w:r>
      <w:proofErr w:type="spellEnd"/>
      <w:r w:rsidRPr="00B621E9">
        <w:rPr>
          <w:rFonts w:ascii="Times New Roman" w:hAnsi="Times New Roman" w:cs="Times New Roman"/>
        </w:rPr>
        <w:t xml:space="preserve">, у </w:t>
      </w:r>
      <w:proofErr w:type="spellStart"/>
      <w:r w:rsidRPr="00B621E9">
        <w:rPr>
          <w:rFonts w:ascii="Times New Roman" w:hAnsi="Times New Roman" w:cs="Times New Roman"/>
        </w:rPr>
        <w:t>државној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својини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226FE6F9" w14:textId="77777777" w:rsidR="00045C20" w:rsidRDefault="00045C20" w:rsidP="009B144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FAB2FD4" w14:textId="458F384E" w:rsidR="00212639" w:rsidRPr="00B621E9" w:rsidRDefault="00434AE0" w:rsidP="009B14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Добра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под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претходном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заштитом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</w:p>
    <w:p w14:paraId="4556B407" w14:textId="77777777" w:rsidR="00212639" w:rsidRPr="00B621E9" w:rsidRDefault="00434AE0" w:rsidP="009B14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Члан</w:t>
      </w:r>
      <w:proofErr w:type="spellEnd"/>
      <w:r w:rsidRPr="00B621E9">
        <w:rPr>
          <w:rFonts w:ascii="Times New Roman" w:hAnsi="Times New Roman" w:cs="Times New Roman"/>
          <w:b/>
        </w:rPr>
        <w:t xml:space="preserve"> 34. </w:t>
      </w:r>
    </w:p>
    <w:p w14:paraId="2A454C7B" w14:textId="222D37E5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Евиденције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добара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под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претходном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воде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установе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заштите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утврђују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мере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заштите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3F93DFA7" w14:textId="4906B73B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Евидентирана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добра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става</w:t>
      </w:r>
      <w:proofErr w:type="spellEnd"/>
      <w:r w:rsidRPr="00B621E9">
        <w:rPr>
          <w:rFonts w:ascii="Times New Roman" w:hAnsi="Times New Roman" w:cs="Times New Roman"/>
        </w:rPr>
        <w:t xml:space="preserve"> 1. </w:t>
      </w:r>
      <w:proofErr w:type="spellStart"/>
      <w:r w:rsidRPr="00B621E9">
        <w:rPr>
          <w:rFonts w:ascii="Times New Roman" w:hAnsi="Times New Roman" w:cs="Times New Roman"/>
        </w:rPr>
        <w:t>овог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члана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добра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под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претходном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заштитом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26F7E2C2" w14:textId="5D01D882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Режим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претходне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отпочиње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моментом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предузимања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управних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радњи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идентификацији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добра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верује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поседују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својства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члана</w:t>
      </w:r>
      <w:proofErr w:type="spellEnd"/>
      <w:r w:rsidRPr="00B621E9">
        <w:rPr>
          <w:rFonts w:ascii="Times New Roman" w:hAnsi="Times New Roman" w:cs="Times New Roman"/>
        </w:rPr>
        <w:t xml:space="preserve"> 26. </w:t>
      </w:r>
      <w:proofErr w:type="spellStart"/>
      <w:r w:rsidRPr="00B621E9">
        <w:rPr>
          <w:rFonts w:ascii="Times New Roman" w:hAnsi="Times New Roman" w:cs="Times New Roman"/>
        </w:rPr>
        <w:t>овог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закона</w:t>
      </w:r>
      <w:proofErr w:type="spellEnd"/>
      <w:r w:rsidRPr="00B621E9">
        <w:rPr>
          <w:rFonts w:ascii="Times New Roman" w:hAnsi="Times New Roman" w:cs="Times New Roman"/>
        </w:rPr>
        <w:t xml:space="preserve">. </w:t>
      </w:r>
    </w:p>
    <w:p w14:paraId="0EC30532" w14:textId="036C6153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Установа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дужна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да</w:t>
      </w:r>
      <w:proofErr w:type="spellEnd"/>
      <w:r w:rsidRPr="00B621E9">
        <w:rPr>
          <w:rFonts w:ascii="Times New Roman" w:hAnsi="Times New Roman" w:cs="Times New Roman"/>
        </w:rPr>
        <w:t xml:space="preserve"> о </w:t>
      </w:r>
      <w:proofErr w:type="spellStart"/>
      <w:r w:rsidRPr="00B621E9">
        <w:rPr>
          <w:rFonts w:ascii="Times New Roman" w:hAnsi="Times New Roman" w:cs="Times New Roman"/>
        </w:rPr>
        <w:t>евидентирању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добра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ужива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претходну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обавести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власника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или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држаоца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односно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лице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користи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или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управља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њоме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6AAB0509" w14:textId="00588FC8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Установа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дужна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од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евидентирања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року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од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две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године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покретна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добра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односно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три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године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непокретна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добра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утврди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ли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има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својства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члана</w:t>
      </w:r>
      <w:proofErr w:type="spellEnd"/>
      <w:r w:rsidRPr="00B621E9">
        <w:rPr>
          <w:rFonts w:ascii="Times New Roman" w:hAnsi="Times New Roman" w:cs="Times New Roman"/>
        </w:rPr>
        <w:t xml:space="preserve"> 26. </w:t>
      </w:r>
      <w:proofErr w:type="spellStart"/>
      <w:r w:rsidRPr="00B621E9">
        <w:rPr>
          <w:rFonts w:ascii="Times New Roman" w:hAnsi="Times New Roman" w:cs="Times New Roman"/>
        </w:rPr>
        <w:t>овог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закона</w:t>
      </w:r>
      <w:proofErr w:type="spellEnd"/>
      <w:r w:rsidRPr="00B621E9">
        <w:rPr>
          <w:rFonts w:ascii="Times New Roman" w:hAnsi="Times New Roman" w:cs="Times New Roman"/>
        </w:rPr>
        <w:t xml:space="preserve">, и </w:t>
      </w:r>
      <w:proofErr w:type="spellStart"/>
      <w:r w:rsidRPr="00B621E9">
        <w:rPr>
          <w:rFonts w:ascii="Times New Roman" w:hAnsi="Times New Roman" w:cs="Times New Roman"/>
        </w:rPr>
        <w:t>да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том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року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утврди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односно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предложи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утврђивање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добро</w:t>
      </w:r>
      <w:proofErr w:type="spellEnd"/>
      <w:r w:rsidRPr="00B621E9">
        <w:rPr>
          <w:rFonts w:ascii="Times New Roman" w:hAnsi="Times New Roman" w:cs="Times New Roman"/>
        </w:rPr>
        <w:t xml:space="preserve">. </w:t>
      </w:r>
    </w:p>
    <w:p w14:paraId="3DED1B1D" w14:textId="7C988F34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Изузетно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ако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то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постоје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оправдани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разлози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надлежна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установа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продужиће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рок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става</w:t>
      </w:r>
      <w:proofErr w:type="spellEnd"/>
      <w:r w:rsidRPr="00B621E9">
        <w:rPr>
          <w:rFonts w:ascii="Times New Roman" w:hAnsi="Times New Roman" w:cs="Times New Roman"/>
        </w:rPr>
        <w:t xml:space="preserve"> 5. </w:t>
      </w:r>
      <w:proofErr w:type="spellStart"/>
      <w:r w:rsidRPr="00B621E9">
        <w:rPr>
          <w:rFonts w:ascii="Times New Roman" w:hAnsi="Times New Roman" w:cs="Times New Roman"/>
        </w:rPr>
        <w:t>овог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члана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уписом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забележбе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евиденцију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става</w:t>
      </w:r>
      <w:proofErr w:type="spellEnd"/>
      <w:r w:rsidRPr="00B621E9">
        <w:rPr>
          <w:rFonts w:ascii="Times New Roman" w:hAnsi="Times New Roman" w:cs="Times New Roman"/>
        </w:rPr>
        <w:t xml:space="preserve"> 1. </w:t>
      </w:r>
      <w:proofErr w:type="spellStart"/>
      <w:r w:rsidRPr="00B621E9">
        <w:rPr>
          <w:rFonts w:ascii="Times New Roman" w:hAnsi="Times New Roman" w:cs="Times New Roman"/>
        </w:rPr>
        <w:t>овог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члана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након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истека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периода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од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две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године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покретна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добра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односно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три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године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непокретна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добра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али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највише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још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две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односно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три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године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4C35F024" w14:textId="040BEB60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Претходна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евидентираног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добра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става</w:t>
      </w:r>
      <w:proofErr w:type="spellEnd"/>
      <w:r w:rsidRPr="00B621E9">
        <w:rPr>
          <w:rFonts w:ascii="Times New Roman" w:hAnsi="Times New Roman" w:cs="Times New Roman"/>
        </w:rPr>
        <w:t xml:space="preserve"> 2. </w:t>
      </w:r>
      <w:proofErr w:type="spellStart"/>
      <w:r w:rsidRPr="00B621E9">
        <w:rPr>
          <w:rFonts w:ascii="Times New Roman" w:hAnsi="Times New Roman" w:cs="Times New Roman"/>
        </w:rPr>
        <w:t>овог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члана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министарству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надлежном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послове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културе</w:t>
      </w:r>
      <w:proofErr w:type="spellEnd"/>
      <w:r w:rsidRPr="00B621E9">
        <w:rPr>
          <w:rFonts w:ascii="Times New Roman" w:hAnsi="Times New Roman" w:cs="Times New Roman"/>
        </w:rPr>
        <w:t xml:space="preserve"> (у </w:t>
      </w:r>
      <w:proofErr w:type="spellStart"/>
      <w:r w:rsidRPr="00B621E9">
        <w:rPr>
          <w:rFonts w:ascii="Times New Roman" w:hAnsi="Times New Roman" w:cs="Times New Roman"/>
        </w:rPr>
        <w:t>даљем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тексту</w:t>
      </w:r>
      <w:proofErr w:type="spellEnd"/>
      <w:r w:rsidRPr="00B621E9">
        <w:rPr>
          <w:rFonts w:ascii="Times New Roman" w:hAnsi="Times New Roman" w:cs="Times New Roman"/>
        </w:rPr>
        <w:t xml:space="preserve">: </w:t>
      </w:r>
      <w:proofErr w:type="spellStart"/>
      <w:r w:rsidRPr="00B621E9">
        <w:rPr>
          <w:rFonts w:ascii="Times New Roman" w:hAnsi="Times New Roman" w:cs="Times New Roman"/>
        </w:rPr>
        <w:t>Министарство</w:t>
      </w:r>
      <w:proofErr w:type="spellEnd"/>
      <w:r w:rsidRPr="00B621E9">
        <w:rPr>
          <w:rFonts w:ascii="Times New Roman" w:hAnsi="Times New Roman" w:cs="Times New Roman"/>
        </w:rPr>
        <w:t xml:space="preserve">) </w:t>
      </w:r>
      <w:proofErr w:type="spellStart"/>
      <w:r w:rsidRPr="00B621E9">
        <w:rPr>
          <w:rFonts w:ascii="Times New Roman" w:hAnsi="Times New Roman" w:cs="Times New Roman"/>
        </w:rPr>
        <w:t>упућен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образложени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предлог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његово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утврђивање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добро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ради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даљег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поступка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чл</w:t>
      </w:r>
      <w:proofErr w:type="spellEnd"/>
      <w:r w:rsidRPr="00B621E9">
        <w:rPr>
          <w:rFonts w:ascii="Times New Roman" w:hAnsi="Times New Roman" w:cs="Times New Roman"/>
        </w:rPr>
        <w:t xml:space="preserve">. 43. и 44. </w:t>
      </w:r>
      <w:proofErr w:type="spellStart"/>
      <w:r w:rsidRPr="00B621E9">
        <w:rPr>
          <w:rFonts w:ascii="Times New Roman" w:hAnsi="Times New Roman" w:cs="Times New Roman"/>
        </w:rPr>
        <w:t>овог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закона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продужава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окончања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тог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поступка</w:t>
      </w:r>
      <w:proofErr w:type="spellEnd"/>
      <w:r w:rsidRPr="00B621E9">
        <w:rPr>
          <w:rFonts w:ascii="Times New Roman" w:hAnsi="Times New Roman" w:cs="Times New Roman"/>
        </w:rPr>
        <w:t xml:space="preserve">. </w:t>
      </w:r>
    </w:p>
    <w:p w14:paraId="4C4A6F4B" w14:textId="70A743AF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Претходна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филмског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осталог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аудиовизуелног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наслеђа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трајна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5E9C5E65" w14:textId="20EFCC09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Уколико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евидентирано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добро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није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утврђено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добро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року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ст</w:t>
      </w:r>
      <w:proofErr w:type="spellEnd"/>
      <w:r w:rsidRPr="00B621E9">
        <w:rPr>
          <w:rFonts w:ascii="Times New Roman" w:hAnsi="Times New Roman" w:cs="Times New Roman"/>
        </w:rPr>
        <w:t xml:space="preserve">. 5. и 6. </w:t>
      </w:r>
      <w:proofErr w:type="spellStart"/>
      <w:r w:rsidRPr="00B621E9">
        <w:rPr>
          <w:rFonts w:ascii="Times New Roman" w:hAnsi="Times New Roman" w:cs="Times New Roman"/>
        </w:rPr>
        <w:t>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њега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неће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примењивати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утврђене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мере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заштите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осим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филмско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остало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аудиовизуелно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наслеђе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става</w:t>
      </w:r>
      <w:proofErr w:type="spellEnd"/>
      <w:r w:rsidRPr="00B621E9">
        <w:rPr>
          <w:rFonts w:ascii="Times New Roman" w:hAnsi="Times New Roman" w:cs="Times New Roman"/>
        </w:rPr>
        <w:t xml:space="preserve"> 8. </w:t>
      </w:r>
      <w:proofErr w:type="spellStart"/>
      <w:r w:rsidRPr="00B621E9">
        <w:rPr>
          <w:rFonts w:ascii="Times New Roman" w:hAnsi="Times New Roman" w:cs="Times New Roman"/>
        </w:rPr>
        <w:t>овог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члана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археолошки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локалитет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археолошко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подручје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члана</w:t>
      </w:r>
      <w:proofErr w:type="spellEnd"/>
      <w:r w:rsidRPr="00B621E9">
        <w:rPr>
          <w:rFonts w:ascii="Times New Roman" w:hAnsi="Times New Roman" w:cs="Times New Roman"/>
        </w:rPr>
        <w:t xml:space="preserve"> 32. </w:t>
      </w:r>
      <w:proofErr w:type="spellStart"/>
      <w:r w:rsidRPr="00B621E9">
        <w:rPr>
          <w:rFonts w:ascii="Times New Roman" w:hAnsi="Times New Roman" w:cs="Times New Roman"/>
        </w:rPr>
        <w:t>овог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закона</w:t>
      </w:r>
      <w:proofErr w:type="spellEnd"/>
      <w:r w:rsidRPr="00B621E9">
        <w:rPr>
          <w:rFonts w:ascii="Times New Roman" w:hAnsi="Times New Roman" w:cs="Times New Roman"/>
        </w:rPr>
        <w:t xml:space="preserve">. </w:t>
      </w:r>
    </w:p>
    <w:p w14:paraId="2FDE33D7" w14:textId="7B0D67A4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Подаци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потребни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вођење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евиденције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става</w:t>
      </w:r>
      <w:proofErr w:type="spellEnd"/>
      <w:r w:rsidRPr="00B621E9">
        <w:rPr>
          <w:rFonts w:ascii="Times New Roman" w:hAnsi="Times New Roman" w:cs="Times New Roman"/>
        </w:rPr>
        <w:t xml:space="preserve"> 1. </w:t>
      </w:r>
      <w:proofErr w:type="spellStart"/>
      <w:r w:rsidRPr="00B621E9">
        <w:rPr>
          <w:rFonts w:ascii="Times New Roman" w:hAnsi="Times New Roman" w:cs="Times New Roman"/>
        </w:rPr>
        <w:t>овог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члана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прикупљају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обрађују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сврху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добара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уживају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претходну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као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добара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представљају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наслеђе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од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општег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интереса</w:t>
      </w:r>
      <w:proofErr w:type="spellEnd"/>
      <w:r w:rsidRPr="00B621E9">
        <w:rPr>
          <w:rFonts w:ascii="Times New Roman" w:hAnsi="Times New Roman" w:cs="Times New Roman"/>
        </w:rPr>
        <w:t xml:space="preserve">, и </w:t>
      </w:r>
      <w:proofErr w:type="spellStart"/>
      <w:r w:rsidRPr="00B621E9">
        <w:rPr>
          <w:rFonts w:ascii="Times New Roman" w:hAnsi="Times New Roman" w:cs="Times New Roman"/>
        </w:rPr>
        <w:t>уживају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исту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као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културна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добра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складу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законом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2BD5D436" w14:textId="77777777" w:rsidR="00045C20" w:rsidRDefault="00045C20" w:rsidP="009B144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A778F33" w14:textId="39FCA1BE" w:rsidR="00212639" w:rsidRPr="00B621E9" w:rsidRDefault="00434AE0" w:rsidP="009B14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Престанак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претходне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заштите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</w:p>
    <w:p w14:paraId="57BD9E66" w14:textId="77777777" w:rsidR="00212639" w:rsidRPr="00B621E9" w:rsidRDefault="00434AE0" w:rsidP="009B14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Члан</w:t>
      </w:r>
      <w:proofErr w:type="spellEnd"/>
      <w:r w:rsidRPr="00B621E9">
        <w:rPr>
          <w:rFonts w:ascii="Times New Roman" w:hAnsi="Times New Roman" w:cs="Times New Roman"/>
          <w:b/>
        </w:rPr>
        <w:t xml:space="preserve"> 35. </w:t>
      </w:r>
    </w:p>
    <w:p w14:paraId="20728719" w14:textId="77777777" w:rsidR="00212639" w:rsidRPr="00B621E9" w:rsidRDefault="00434AE0" w:rsidP="009B1444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Претходна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престаје</w:t>
      </w:r>
      <w:proofErr w:type="spellEnd"/>
      <w:r w:rsidRPr="00B621E9">
        <w:rPr>
          <w:rFonts w:ascii="Times New Roman" w:hAnsi="Times New Roman" w:cs="Times New Roman"/>
        </w:rPr>
        <w:t>:</w:t>
      </w:r>
    </w:p>
    <w:p w14:paraId="64B58DF7" w14:textId="77777777" w:rsidR="00212639" w:rsidRPr="00B621E9" w:rsidRDefault="00434AE0" w:rsidP="009B1444">
      <w:pPr>
        <w:spacing w:after="0" w:line="240" w:lineRule="auto"/>
        <w:ind w:left="600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1) </w:t>
      </w:r>
      <w:proofErr w:type="spellStart"/>
      <w:r w:rsidRPr="00B621E9">
        <w:rPr>
          <w:rFonts w:ascii="Times New Roman" w:hAnsi="Times New Roman" w:cs="Times New Roman"/>
        </w:rPr>
        <w:t>даном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доношења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акта</w:t>
      </w:r>
      <w:proofErr w:type="spellEnd"/>
      <w:r w:rsidRPr="00B621E9">
        <w:rPr>
          <w:rFonts w:ascii="Times New Roman" w:hAnsi="Times New Roman" w:cs="Times New Roman"/>
        </w:rPr>
        <w:t xml:space="preserve"> о </w:t>
      </w:r>
      <w:proofErr w:type="spellStart"/>
      <w:r w:rsidRPr="00B621E9">
        <w:rPr>
          <w:rFonts w:ascii="Times New Roman" w:hAnsi="Times New Roman" w:cs="Times New Roman"/>
        </w:rPr>
        <w:t>утврђивању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621E9">
        <w:rPr>
          <w:rFonts w:ascii="Times New Roman" w:hAnsi="Times New Roman" w:cs="Times New Roman"/>
        </w:rPr>
        <w:t>добра</w:t>
      </w:r>
      <w:proofErr w:type="spellEnd"/>
      <w:r w:rsidRPr="00B621E9">
        <w:rPr>
          <w:rFonts w:ascii="Times New Roman" w:hAnsi="Times New Roman" w:cs="Times New Roman"/>
        </w:rPr>
        <w:t>;</w:t>
      </w:r>
      <w:proofErr w:type="gramEnd"/>
    </w:p>
    <w:p w14:paraId="24142C4D" w14:textId="77777777" w:rsidR="00212639" w:rsidRPr="00B621E9" w:rsidRDefault="00434AE0" w:rsidP="009B1444">
      <w:pPr>
        <w:spacing w:after="0" w:line="240" w:lineRule="auto"/>
        <w:ind w:left="600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2) </w:t>
      </w:r>
      <w:proofErr w:type="spellStart"/>
      <w:r w:rsidRPr="00B621E9">
        <w:rPr>
          <w:rFonts w:ascii="Times New Roman" w:hAnsi="Times New Roman" w:cs="Times New Roman"/>
        </w:rPr>
        <w:t>истеком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времена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трајања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претходне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621E9">
        <w:rPr>
          <w:rFonts w:ascii="Times New Roman" w:hAnsi="Times New Roman" w:cs="Times New Roman"/>
        </w:rPr>
        <w:t>заштите</w:t>
      </w:r>
      <w:proofErr w:type="spellEnd"/>
      <w:r w:rsidRPr="00B621E9">
        <w:rPr>
          <w:rFonts w:ascii="Times New Roman" w:hAnsi="Times New Roman" w:cs="Times New Roman"/>
        </w:rPr>
        <w:t>;</w:t>
      </w:r>
      <w:proofErr w:type="gramEnd"/>
    </w:p>
    <w:p w14:paraId="34F44B35" w14:textId="77777777" w:rsidR="00212639" w:rsidRPr="00B621E9" w:rsidRDefault="00434AE0" w:rsidP="009B1444">
      <w:pPr>
        <w:spacing w:after="0" w:line="240" w:lineRule="auto"/>
        <w:ind w:left="600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3) </w:t>
      </w:r>
      <w:proofErr w:type="spellStart"/>
      <w:r w:rsidRPr="00B621E9">
        <w:rPr>
          <w:rFonts w:ascii="Times New Roman" w:hAnsi="Times New Roman" w:cs="Times New Roman"/>
        </w:rPr>
        <w:t>даном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утврђивања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добро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нема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вредност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7E01E80C" w14:textId="77777777" w:rsidR="00045C20" w:rsidRDefault="00045C20" w:rsidP="009B144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AF603CD" w14:textId="453ADB75" w:rsidR="00212639" w:rsidRPr="00B621E9" w:rsidRDefault="00434AE0" w:rsidP="009B14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Категорије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културних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добара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</w:p>
    <w:p w14:paraId="6AFC9740" w14:textId="77777777" w:rsidR="00212639" w:rsidRPr="00B621E9" w:rsidRDefault="00434AE0" w:rsidP="009B14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Члан</w:t>
      </w:r>
      <w:proofErr w:type="spellEnd"/>
      <w:r w:rsidRPr="00B621E9">
        <w:rPr>
          <w:rFonts w:ascii="Times New Roman" w:hAnsi="Times New Roman" w:cs="Times New Roman"/>
          <w:b/>
        </w:rPr>
        <w:t xml:space="preserve"> 36. </w:t>
      </w:r>
    </w:p>
    <w:p w14:paraId="774372E6" w14:textId="2BAC0980" w:rsidR="00212639" w:rsidRPr="00B621E9" w:rsidRDefault="00434AE0" w:rsidP="009B1444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Културна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добра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према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категорији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су</w:t>
      </w:r>
      <w:proofErr w:type="spellEnd"/>
      <w:r w:rsidRPr="00B621E9">
        <w:rPr>
          <w:rFonts w:ascii="Times New Roman" w:hAnsi="Times New Roman" w:cs="Times New Roman"/>
        </w:rPr>
        <w:t>:</w:t>
      </w:r>
    </w:p>
    <w:p w14:paraId="719BDD1C" w14:textId="77777777" w:rsidR="00212639" w:rsidRPr="00B621E9" w:rsidRDefault="00434AE0" w:rsidP="009B1444">
      <w:pPr>
        <w:spacing w:after="0" w:line="240" w:lineRule="auto"/>
        <w:ind w:left="600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1) </w:t>
      </w:r>
      <w:proofErr w:type="spellStart"/>
      <w:r w:rsidRPr="00B621E9">
        <w:rPr>
          <w:rFonts w:ascii="Times New Roman" w:hAnsi="Times New Roman" w:cs="Times New Roman"/>
        </w:rPr>
        <w:t>културно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621E9">
        <w:rPr>
          <w:rFonts w:ascii="Times New Roman" w:hAnsi="Times New Roman" w:cs="Times New Roman"/>
        </w:rPr>
        <w:t>добро</w:t>
      </w:r>
      <w:proofErr w:type="spellEnd"/>
      <w:r w:rsidRPr="00B621E9">
        <w:rPr>
          <w:rFonts w:ascii="Times New Roman" w:hAnsi="Times New Roman" w:cs="Times New Roman"/>
        </w:rPr>
        <w:t>;</w:t>
      </w:r>
      <w:proofErr w:type="gramEnd"/>
    </w:p>
    <w:p w14:paraId="037E693F" w14:textId="77777777" w:rsidR="00212639" w:rsidRPr="00B621E9" w:rsidRDefault="00434AE0" w:rsidP="009B1444">
      <w:pPr>
        <w:spacing w:after="0" w:line="240" w:lineRule="auto"/>
        <w:ind w:left="600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2) </w:t>
      </w:r>
      <w:proofErr w:type="spellStart"/>
      <w:r w:rsidRPr="00B621E9">
        <w:rPr>
          <w:rFonts w:ascii="Times New Roman" w:hAnsi="Times New Roman" w:cs="Times New Roman"/>
        </w:rPr>
        <w:t>културно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добро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од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великог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621E9">
        <w:rPr>
          <w:rFonts w:ascii="Times New Roman" w:hAnsi="Times New Roman" w:cs="Times New Roman"/>
        </w:rPr>
        <w:t>значаја</w:t>
      </w:r>
      <w:proofErr w:type="spellEnd"/>
      <w:r w:rsidRPr="00B621E9">
        <w:rPr>
          <w:rFonts w:ascii="Times New Roman" w:hAnsi="Times New Roman" w:cs="Times New Roman"/>
        </w:rPr>
        <w:t>;</w:t>
      </w:r>
      <w:proofErr w:type="gramEnd"/>
    </w:p>
    <w:p w14:paraId="239842EC" w14:textId="77777777" w:rsidR="00212639" w:rsidRPr="00B621E9" w:rsidRDefault="00434AE0" w:rsidP="009B1444">
      <w:pPr>
        <w:spacing w:after="0" w:line="240" w:lineRule="auto"/>
        <w:ind w:left="600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3) </w:t>
      </w:r>
      <w:proofErr w:type="spellStart"/>
      <w:r w:rsidRPr="00B621E9">
        <w:rPr>
          <w:rFonts w:ascii="Times New Roman" w:hAnsi="Times New Roman" w:cs="Times New Roman"/>
        </w:rPr>
        <w:t>културно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добро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од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изузетног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значаја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234C1195" w14:textId="6A6DAF46" w:rsidR="00212639" w:rsidRPr="00B621E9" w:rsidRDefault="00434AE0" w:rsidP="009B1444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Културна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добра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става</w:t>
      </w:r>
      <w:proofErr w:type="spellEnd"/>
      <w:r w:rsidRPr="00B621E9">
        <w:rPr>
          <w:rFonts w:ascii="Times New Roman" w:hAnsi="Times New Roman" w:cs="Times New Roman"/>
        </w:rPr>
        <w:t xml:space="preserve"> 1. </w:t>
      </w:r>
      <w:proofErr w:type="spellStart"/>
      <w:r w:rsidRPr="00B621E9">
        <w:rPr>
          <w:rFonts w:ascii="Times New Roman" w:hAnsi="Times New Roman" w:cs="Times New Roman"/>
        </w:rPr>
        <w:t>тачка</w:t>
      </w:r>
      <w:proofErr w:type="spellEnd"/>
      <w:r w:rsidRPr="00B621E9">
        <w:rPr>
          <w:rFonts w:ascii="Times New Roman" w:hAnsi="Times New Roman" w:cs="Times New Roman"/>
        </w:rPr>
        <w:t xml:space="preserve"> 1) </w:t>
      </w:r>
      <w:proofErr w:type="spellStart"/>
      <w:r w:rsidRPr="00B621E9">
        <w:rPr>
          <w:rFonts w:ascii="Times New Roman" w:hAnsi="Times New Roman" w:cs="Times New Roman"/>
        </w:rPr>
        <w:t>овог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члана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сматрају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добрима</w:t>
      </w:r>
      <w:proofErr w:type="spellEnd"/>
      <w:r w:rsidRPr="00B621E9">
        <w:rPr>
          <w:rFonts w:ascii="Times New Roman" w:hAnsi="Times New Roman" w:cs="Times New Roman"/>
        </w:rPr>
        <w:t xml:space="preserve"> III </w:t>
      </w:r>
      <w:proofErr w:type="spellStart"/>
      <w:r w:rsidRPr="00B621E9">
        <w:rPr>
          <w:rFonts w:ascii="Times New Roman" w:hAnsi="Times New Roman" w:cs="Times New Roman"/>
        </w:rPr>
        <w:t>категорије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културна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добра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од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великог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значаја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става</w:t>
      </w:r>
      <w:proofErr w:type="spellEnd"/>
      <w:r w:rsidRPr="00B621E9">
        <w:rPr>
          <w:rFonts w:ascii="Times New Roman" w:hAnsi="Times New Roman" w:cs="Times New Roman"/>
        </w:rPr>
        <w:t xml:space="preserve"> 1. </w:t>
      </w:r>
      <w:proofErr w:type="spellStart"/>
      <w:r w:rsidRPr="00B621E9">
        <w:rPr>
          <w:rFonts w:ascii="Times New Roman" w:hAnsi="Times New Roman" w:cs="Times New Roman"/>
        </w:rPr>
        <w:t>тачка</w:t>
      </w:r>
      <w:proofErr w:type="spellEnd"/>
      <w:r w:rsidRPr="00B621E9">
        <w:rPr>
          <w:rFonts w:ascii="Times New Roman" w:hAnsi="Times New Roman" w:cs="Times New Roman"/>
        </w:rPr>
        <w:t xml:space="preserve"> 2) </w:t>
      </w:r>
      <w:proofErr w:type="spellStart"/>
      <w:r w:rsidRPr="00B621E9">
        <w:rPr>
          <w:rFonts w:ascii="Times New Roman" w:hAnsi="Times New Roman" w:cs="Times New Roman"/>
        </w:rPr>
        <w:t>овог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члана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сматрају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добрима</w:t>
      </w:r>
      <w:proofErr w:type="spellEnd"/>
      <w:r w:rsidRPr="00B621E9">
        <w:rPr>
          <w:rFonts w:ascii="Times New Roman" w:hAnsi="Times New Roman" w:cs="Times New Roman"/>
        </w:rPr>
        <w:t xml:space="preserve"> II </w:t>
      </w:r>
      <w:proofErr w:type="spellStart"/>
      <w:r w:rsidRPr="00B621E9">
        <w:rPr>
          <w:rFonts w:ascii="Times New Roman" w:hAnsi="Times New Roman" w:cs="Times New Roman"/>
        </w:rPr>
        <w:t>категорије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културна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добра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од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изузетног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значаја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става</w:t>
      </w:r>
      <w:proofErr w:type="spellEnd"/>
      <w:r w:rsidRPr="00B621E9">
        <w:rPr>
          <w:rFonts w:ascii="Times New Roman" w:hAnsi="Times New Roman" w:cs="Times New Roman"/>
        </w:rPr>
        <w:t xml:space="preserve"> 1. </w:t>
      </w:r>
      <w:proofErr w:type="spellStart"/>
      <w:r w:rsidRPr="00B621E9">
        <w:rPr>
          <w:rFonts w:ascii="Times New Roman" w:hAnsi="Times New Roman" w:cs="Times New Roman"/>
        </w:rPr>
        <w:t>тачка</w:t>
      </w:r>
      <w:proofErr w:type="spellEnd"/>
      <w:r w:rsidRPr="00B621E9">
        <w:rPr>
          <w:rFonts w:ascii="Times New Roman" w:hAnsi="Times New Roman" w:cs="Times New Roman"/>
        </w:rPr>
        <w:t xml:space="preserve"> 3) </w:t>
      </w:r>
      <w:proofErr w:type="spellStart"/>
      <w:r w:rsidRPr="00B621E9">
        <w:rPr>
          <w:rFonts w:ascii="Times New Roman" w:hAnsi="Times New Roman" w:cs="Times New Roman"/>
        </w:rPr>
        <w:t>овог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члана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сматрају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добрима</w:t>
      </w:r>
      <w:proofErr w:type="spellEnd"/>
      <w:r w:rsidRPr="00B621E9">
        <w:rPr>
          <w:rFonts w:ascii="Times New Roman" w:hAnsi="Times New Roman" w:cs="Times New Roman"/>
        </w:rPr>
        <w:t xml:space="preserve"> I </w:t>
      </w:r>
      <w:proofErr w:type="spellStart"/>
      <w:r w:rsidRPr="00B621E9">
        <w:rPr>
          <w:rFonts w:ascii="Times New Roman" w:hAnsi="Times New Roman" w:cs="Times New Roman"/>
        </w:rPr>
        <w:t>категорије</w:t>
      </w:r>
      <w:proofErr w:type="spellEnd"/>
      <w:r w:rsidRPr="00B621E9">
        <w:rPr>
          <w:rFonts w:ascii="Times New Roman" w:hAnsi="Times New Roman" w:cs="Times New Roman"/>
        </w:rPr>
        <w:t xml:space="preserve">. </w:t>
      </w:r>
    </w:p>
    <w:p w14:paraId="1315B8AE" w14:textId="77777777" w:rsidR="00045C20" w:rsidRDefault="00045C20" w:rsidP="009B144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84B3D4C" w14:textId="2A301EAE" w:rsidR="00212639" w:rsidRPr="00B621E9" w:rsidRDefault="00434AE0" w:rsidP="009B14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Културно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добро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</w:p>
    <w:p w14:paraId="397B60FB" w14:textId="77777777" w:rsidR="00212639" w:rsidRPr="00B621E9" w:rsidRDefault="00434AE0" w:rsidP="009B14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  <w:b/>
        </w:rPr>
        <w:lastRenderedPageBreak/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Члан</w:t>
      </w:r>
      <w:proofErr w:type="spellEnd"/>
      <w:r w:rsidRPr="00B621E9">
        <w:rPr>
          <w:rFonts w:ascii="Times New Roman" w:hAnsi="Times New Roman" w:cs="Times New Roman"/>
          <w:b/>
        </w:rPr>
        <w:t xml:space="preserve"> 37. </w:t>
      </w:r>
    </w:p>
    <w:p w14:paraId="4D4444E4" w14:textId="77777777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Културно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добро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део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наслеђа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има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својства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добра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складу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чланом</w:t>
      </w:r>
      <w:proofErr w:type="spellEnd"/>
      <w:r w:rsidRPr="00B621E9">
        <w:rPr>
          <w:rFonts w:ascii="Times New Roman" w:hAnsi="Times New Roman" w:cs="Times New Roman"/>
        </w:rPr>
        <w:t xml:space="preserve"> 26. </w:t>
      </w:r>
      <w:proofErr w:type="spellStart"/>
      <w:r w:rsidRPr="00B621E9">
        <w:rPr>
          <w:rFonts w:ascii="Times New Roman" w:hAnsi="Times New Roman" w:cs="Times New Roman"/>
        </w:rPr>
        <w:t>овог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закона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испуњава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критеријуме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складу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чланом</w:t>
      </w:r>
      <w:proofErr w:type="spellEnd"/>
      <w:r w:rsidRPr="00B621E9">
        <w:rPr>
          <w:rFonts w:ascii="Times New Roman" w:hAnsi="Times New Roman" w:cs="Times New Roman"/>
        </w:rPr>
        <w:t xml:space="preserve"> 26. </w:t>
      </w:r>
      <w:proofErr w:type="spellStart"/>
      <w:r w:rsidRPr="00B621E9">
        <w:rPr>
          <w:rFonts w:ascii="Times New Roman" w:hAnsi="Times New Roman" w:cs="Times New Roman"/>
        </w:rPr>
        <w:t>овог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закона</w:t>
      </w:r>
      <w:proofErr w:type="spellEnd"/>
      <w:r w:rsidRPr="00B621E9">
        <w:rPr>
          <w:rFonts w:ascii="Times New Roman" w:hAnsi="Times New Roman" w:cs="Times New Roman"/>
        </w:rPr>
        <w:t xml:space="preserve">, и </w:t>
      </w:r>
      <w:proofErr w:type="spellStart"/>
      <w:r w:rsidRPr="00B621E9">
        <w:rPr>
          <w:rFonts w:ascii="Times New Roman" w:hAnsi="Times New Roman" w:cs="Times New Roman"/>
        </w:rPr>
        <w:t>утврђено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актом</w:t>
      </w:r>
      <w:proofErr w:type="spellEnd"/>
      <w:r w:rsidRPr="00B621E9">
        <w:rPr>
          <w:rFonts w:ascii="Times New Roman" w:hAnsi="Times New Roman" w:cs="Times New Roman"/>
        </w:rPr>
        <w:t xml:space="preserve"> о </w:t>
      </w:r>
      <w:proofErr w:type="spellStart"/>
      <w:r w:rsidRPr="00B621E9">
        <w:rPr>
          <w:rFonts w:ascii="Times New Roman" w:hAnsi="Times New Roman" w:cs="Times New Roman"/>
        </w:rPr>
        <w:t>утврђивању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складу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овим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законом</w:t>
      </w:r>
      <w:proofErr w:type="spellEnd"/>
      <w:r w:rsidRPr="00B621E9">
        <w:rPr>
          <w:rFonts w:ascii="Times New Roman" w:hAnsi="Times New Roman" w:cs="Times New Roman"/>
        </w:rPr>
        <w:t xml:space="preserve">. </w:t>
      </w:r>
    </w:p>
    <w:p w14:paraId="05A94192" w14:textId="77777777" w:rsidR="00045C20" w:rsidRDefault="00045C20" w:rsidP="009B144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F13B226" w14:textId="435A98EB" w:rsidR="00212639" w:rsidRPr="00B621E9" w:rsidRDefault="00434AE0" w:rsidP="009B14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Културно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добро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од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великог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значаја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</w:p>
    <w:p w14:paraId="41A6350B" w14:textId="77777777" w:rsidR="00212639" w:rsidRPr="00B621E9" w:rsidRDefault="00434AE0" w:rsidP="009B14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Члан</w:t>
      </w:r>
      <w:proofErr w:type="spellEnd"/>
      <w:r w:rsidRPr="00B621E9">
        <w:rPr>
          <w:rFonts w:ascii="Times New Roman" w:hAnsi="Times New Roman" w:cs="Times New Roman"/>
          <w:b/>
        </w:rPr>
        <w:t xml:space="preserve"> 38. </w:t>
      </w:r>
    </w:p>
    <w:p w14:paraId="204DCDA6" w14:textId="77777777" w:rsidR="00212639" w:rsidRPr="00B621E9" w:rsidRDefault="00434AE0" w:rsidP="009B1444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Културно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добро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од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великог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значаја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јесте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добро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има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једно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или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више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следећих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својстава</w:t>
      </w:r>
      <w:proofErr w:type="spellEnd"/>
      <w:r w:rsidRPr="00B621E9">
        <w:rPr>
          <w:rFonts w:ascii="Times New Roman" w:hAnsi="Times New Roman" w:cs="Times New Roman"/>
        </w:rPr>
        <w:t>:</w:t>
      </w:r>
    </w:p>
    <w:p w14:paraId="63D72D4C" w14:textId="77777777" w:rsidR="00212639" w:rsidRPr="00B621E9" w:rsidRDefault="00434AE0" w:rsidP="009B1444">
      <w:pPr>
        <w:spacing w:after="0" w:line="240" w:lineRule="auto"/>
        <w:ind w:left="600"/>
        <w:jc w:val="both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1) </w:t>
      </w:r>
      <w:proofErr w:type="spellStart"/>
      <w:r w:rsidRPr="00B621E9">
        <w:rPr>
          <w:rFonts w:ascii="Times New Roman" w:hAnsi="Times New Roman" w:cs="Times New Roman"/>
        </w:rPr>
        <w:t>представља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значајан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културни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историјски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технички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допринос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одређеног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периода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или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621E9">
        <w:rPr>
          <w:rFonts w:ascii="Times New Roman" w:hAnsi="Times New Roman" w:cs="Times New Roman"/>
        </w:rPr>
        <w:t>подручја</w:t>
      </w:r>
      <w:proofErr w:type="spellEnd"/>
      <w:r w:rsidRPr="00B621E9">
        <w:rPr>
          <w:rFonts w:ascii="Times New Roman" w:hAnsi="Times New Roman" w:cs="Times New Roman"/>
        </w:rPr>
        <w:t>;</w:t>
      </w:r>
      <w:proofErr w:type="gramEnd"/>
    </w:p>
    <w:p w14:paraId="50F1AE33" w14:textId="77777777" w:rsidR="00212639" w:rsidRPr="00B621E9" w:rsidRDefault="00434AE0" w:rsidP="009B1444">
      <w:pPr>
        <w:spacing w:after="0" w:line="240" w:lineRule="auto"/>
        <w:ind w:left="600"/>
        <w:jc w:val="both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2) </w:t>
      </w:r>
      <w:proofErr w:type="spellStart"/>
      <w:r w:rsidRPr="00B621E9">
        <w:rPr>
          <w:rFonts w:ascii="Times New Roman" w:hAnsi="Times New Roman" w:cs="Times New Roman"/>
        </w:rPr>
        <w:t>сведочи</w:t>
      </w:r>
      <w:proofErr w:type="spellEnd"/>
      <w:r w:rsidRPr="00B621E9">
        <w:rPr>
          <w:rFonts w:ascii="Times New Roman" w:hAnsi="Times New Roman" w:cs="Times New Roman"/>
        </w:rPr>
        <w:t xml:space="preserve"> о </w:t>
      </w:r>
      <w:proofErr w:type="spellStart"/>
      <w:r w:rsidRPr="00B621E9">
        <w:rPr>
          <w:rFonts w:ascii="Times New Roman" w:hAnsi="Times New Roman" w:cs="Times New Roman"/>
        </w:rPr>
        <w:t>коришћењу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знања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вештина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техника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нестале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или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чине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обичаје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традиционално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понашање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одређеном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621E9">
        <w:rPr>
          <w:rFonts w:ascii="Times New Roman" w:hAnsi="Times New Roman" w:cs="Times New Roman"/>
        </w:rPr>
        <w:t>подручју</w:t>
      </w:r>
      <w:proofErr w:type="spellEnd"/>
      <w:r w:rsidRPr="00B621E9">
        <w:rPr>
          <w:rFonts w:ascii="Times New Roman" w:hAnsi="Times New Roman" w:cs="Times New Roman"/>
        </w:rPr>
        <w:t>;</w:t>
      </w:r>
      <w:proofErr w:type="gramEnd"/>
    </w:p>
    <w:p w14:paraId="62B4C273" w14:textId="77777777" w:rsidR="00212639" w:rsidRPr="00B621E9" w:rsidRDefault="00434AE0" w:rsidP="009B1444">
      <w:pPr>
        <w:spacing w:after="0" w:line="240" w:lineRule="auto"/>
        <w:ind w:left="600"/>
        <w:jc w:val="both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3) </w:t>
      </w:r>
      <w:proofErr w:type="spellStart"/>
      <w:r w:rsidRPr="00B621E9">
        <w:rPr>
          <w:rFonts w:ascii="Times New Roman" w:hAnsi="Times New Roman" w:cs="Times New Roman"/>
        </w:rPr>
        <w:t>сведочи</w:t>
      </w:r>
      <w:proofErr w:type="spellEnd"/>
      <w:r w:rsidRPr="00B621E9">
        <w:rPr>
          <w:rFonts w:ascii="Times New Roman" w:hAnsi="Times New Roman" w:cs="Times New Roman"/>
        </w:rPr>
        <w:t xml:space="preserve"> о </w:t>
      </w:r>
      <w:proofErr w:type="spellStart"/>
      <w:r w:rsidRPr="00B621E9">
        <w:rPr>
          <w:rFonts w:ascii="Times New Roman" w:hAnsi="Times New Roman" w:cs="Times New Roman"/>
        </w:rPr>
        <w:t>значајним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догађајима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личностима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прошлости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обележили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историју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културу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одређеног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подручја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0007B56E" w14:textId="77777777" w:rsidR="00045C20" w:rsidRDefault="00045C20" w:rsidP="009B144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B94B382" w14:textId="49453B7B" w:rsidR="00212639" w:rsidRPr="00B621E9" w:rsidRDefault="00434AE0" w:rsidP="009B14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Културно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добро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од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изузетног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значаја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</w:p>
    <w:p w14:paraId="22B75420" w14:textId="77777777" w:rsidR="00212639" w:rsidRPr="00B621E9" w:rsidRDefault="00434AE0" w:rsidP="009B14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Члан</w:t>
      </w:r>
      <w:proofErr w:type="spellEnd"/>
      <w:r w:rsidRPr="00B621E9">
        <w:rPr>
          <w:rFonts w:ascii="Times New Roman" w:hAnsi="Times New Roman" w:cs="Times New Roman"/>
          <w:b/>
        </w:rPr>
        <w:t xml:space="preserve"> 39. </w:t>
      </w:r>
    </w:p>
    <w:p w14:paraId="6E23178E" w14:textId="77777777" w:rsidR="00212639" w:rsidRPr="00B621E9" w:rsidRDefault="00434AE0" w:rsidP="009B1444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Културно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добро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од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изузетног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значаја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јесте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добро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има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једно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или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више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следећих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својстава</w:t>
      </w:r>
      <w:proofErr w:type="spellEnd"/>
      <w:r w:rsidRPr="00B621E9">
        <w:rPr>
          <w:rFonts w:ascii="Times New Roman" w:hAnsi="Times New Roman" w:cs="Times New Roman"/>
        </w:rPr>
        <w:t>:</w:t>
      </w:r>
    </w:p>
    <w:p w14:paraId="534B8ACF" w14:textId="77777777" w:rsidR="00212639" w:rsidRPr="00B621E9" w:rsidRDefault="00434AE0" w:rsidP="009B1444">
      <w:pPr>
        <w:spacing w:after="0" w:line="240" w:lineRule="auto"/>
        <w:ind w:left="600"/>
        <w:jc w:val="both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1) </w:t>
      </w:r>
      <w:proofErr w:type="spellStart"/>
      <w:r w:rsidRPr="00B621E9">
        <w:rPr>
          <w:rFonts w:ascii="Times New Roman" w:hAnsi="Times New Roman" w:cs="Times New Roman"/>
        </w:rPr>
        <w:t>посебан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значај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културни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историјски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друштвени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научно-технолошки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развој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одређеном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историјском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621E9">
        <w:rPr>
          <w:rFonts w:ascii="Times New Roman" w:hAnsi="Times New Roman" w:cs="Times New Roman"/>
        </w:rPr>
        <w:t>периоду</w:t>
      </w:r>
      <w:proofErr w:type="spellEnd"/>
      <w:r w:rsidRPr="00B621E9">
        <w:rPr>
          <w:rFonts w:ascii="Times New Roman" w:hAnsi="Times New Roman" w:cs="Times New Roman"/>
        </w:rPr>
        <w:t>;</w:t>
      </w:r>
      <w:proofErr w:type="gramEnd"/>
    </w:p>
    <w:p w14:paraId="14191A84" w14:textId="77777777" w:rsidR="00212639" w:rsidRPr="00B621E9" w:rsidRDefault="00434AE0" w:rsidP="009B1444">
      <w:pPr>
        <w:spacing w:after="0" w:line="240" w:lineRule="auto"/>
        <w:ind w:left="600"/>
        <w:jc w:val="both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2) </w:t>
      </w:r>
      <w:proofErr w:type="spellStart"/>
      <w:r w:rsidRPr="00B621E9">
        <w:rPr>
          <w:rFonts w:ascii="Times New Roman" w:hAnsi="Times New Roman" w:cs="Times New Roman"/>
        </w:rPr>
        <w:t>сведочи</w:t>
      </w:r>
      <w:proofErr w:type="spellEnd"/>
      <w:r w:rsidRPr="00B621E9">
        <w:rPr>
          <w:rFonts w:ascii="Times New Roman" w:hAnsi="Times New Roman" w:cs="Times New Roman"/>
        </w:rPr>
        <w:t xml:space="preserve"> о </w:t>
      </w:r>
      <w:proofErr w:type="spellStart"/>
      <w:r w:rsidRPr="00B621E9">
        <w:rPr>
          <w:rFonts w:ascii="Times New Roman" w:hAnsi="Times New Roman" w:cs="Times New Roman"/>
        </w:rPr>
        <w:t>изузетном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доприносу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знању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вештинама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креативном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стваралаштву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прошлости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савременом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621E9">
        <w:rPr>
          <w:rFonts w:ascii="Times New Roman" w:hAnsi="Times New Roman" w:cs="Times New Roman"/>
        </w:rPr>
        <w:t>периоду</w:t>
      </w:r>
      <w:proofErr w:type="spellEnd"/>
      <w:r w:rsidRPr="00B621E9">
        <w:rPr>
          <w:rFonts w:ascii="Times New Roman" w:hAnsi="Times New Roman" w:cs="Times New Roman"/>
        </w:rPr>
        <w:t>;</w:t>
      </w:r>
      <w:proofErr w:type="gramEnd"/>
    </w:p>
    <w:p w14:paraId="221B0256" w14:textId="77777777" w:rsidR="00212639" w:rsidRPr="00B621E9" w:rsidRDefault="00434AE0" w:rsidP="009B1444">
      <w:pPr>
        <w:spacing w:after="0" w:line="240" w:lineRule="auto"/>
        <w:ind w:left="600"/>
        <w:jc w:val="both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3) </w:t>
      </w:r>
      <w:proofErr w:type="spellStart"/>
      <w:r w:rsidRPr="00B621E9">
        <w:rPr>
          <w:rFonts w:ascii="Times New Roman" w:hAnsi="Times New Roman" w:cs="Times New Roman"/>
        </w:rPr>
        <w:t>одражава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пример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јединственог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деловања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човека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природном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окружењу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традиционално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коришћење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предела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остваривања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хармоничног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садејства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размене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утицаја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принципа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proofErr w:type="gramStart"/>
      <w:r w:rsidRPr="00B621E9">
        <w:rPr>
          <w:rFonts w:ascii="Times New Roman" w:hAnsi="Times New Roman" w:cs="Times New Roman"/>
        </w:rPr>
        <w:t>природи</w:t>
      </w:r>
      <w:proofErr w:type="spellEnd"/>
      <w:r w:rsidRPr="00B621E9">
        <w:rPr>
          <w:rFonts w:ascii="Times New Roman" w:hAnsi="Times New Roman" w:cs="Times New Roman"/>
        </w:rPr>
        <w:t>;</w:t>
      </w:r>
      <w:proofErr w:type="gramEnd"/>
    </w:p>
    <w:p w14:paraId="0135628E" w14:textId="77777777" w:rsidR="00212639" w:rsidRPr="00B621E9" w:rsidRDefault="00434AE0" w:rsidP="009B1444">
      <w:pPr>
        <w:spacing w:after="0" w:line="240" w:lineRule="auto"/>
        <w:ind w:left="600"/>
        <w:jc w:val="both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4) </w:t>
      </w:r>
      <w:proofErr w:type="spellStart"/>
      <w:r w:rsidRPr="00B621E9">
        <w:rPr>
          <w:rFonts w:ascii="Times New Roman" w:hAnsi="Times New Roman" w:cs="Times New Roman"/>
        </w:rPr>
        <w:t>представља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јединствене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примерке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стваралаштва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свог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времена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или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одређеног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историјског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621E9">
        <w:rPr>
          <w:rFonts w:ascii="Times New Roman" w:hAnsi="Times New Roman" w:cs="Times New Roman"/>
        </w:rPr>
        <w:t>раздобља</w:t>
      </w:r>
      <w:proofErr w:type="spellEnd"/>
      <w:r w:rsidRPr="00B621E9">
        <w:rPr>
          <w:rFonts w:ascii="Times New Roman" w:hAnsi="Times New Roman" w:cs="Times New Roman"/>
        </w:rPr>
        <w:t>;</w:t>
      </w:r>
      <w:proofErr w:type="gramEnd"/>
    </w:p>
    <w:p w14:paraId="781295BC" w14:textId="77777777" w:rsidR="00212639" w:rsidRPr="00B621E9" w:rsidRDefault="00434AE0" w:rsidP="009B1444">
      <w:pPr>
        <w:spacing w:after="0" w:line="240" w:lineRule="auto"/>
        <w:ind w:left="600"/>
        <w:jc w:val="both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5) </w:t>
      </w:r>
      <w:proofErr w:type="spellStart"/>
      <w:r w:rsidRPr="00B621E9">
        <w:rPr>
          <w:rFonts w:ascii="Times New Roman" w:hAnsi="Times New Roman" w:cs="Times New Roman"/>
        </w:rPr>
        <w:t>представља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оригинални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запис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или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дело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обележило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културу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историју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09A7FE27" w14:textId="77777777" w:rsidR="00045C20" w:rsidRDefault="00045C20" w:rsidP="009B144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C073751" w14:textId="42C7E4F9" w:rsidR="00212639" w:rsidRPr="00B621E9" w:rsidRDefault="00434AE0" w:rsidP="009B14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Члан</w:t>
      </w:r>
      <w:proofErr w:type="spellEnd"/>
      <w:r w:rsidRPr="00B621E9">
        <w:rPr>
          <w:rFonts w:ascii="Times New Roman" w:hAnsi="Times New Roman" w:cs="Times New Roman"/>
          <w:b/>
        </w:rPr>
        <w:t xml:space="preserve"> 40. </w:t>
      </w:r>
    </w:p>
    <w:p w14:paraId="3BE22B11" w14:textId="60960B84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Културно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наслеђе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уписано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Унескове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листе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светског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наслеђа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ужива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посебан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приступ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заштиту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старање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бригу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6E9B02C4" w14:textId="7E0078BE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Културно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наслеђе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налази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територији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Аутономне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покрајине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Косово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Метохија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ужива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посебан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приступ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заштиту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старање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бригу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4DABA73A" w14:textId="77777777" w:rsidR="00045C20" w:rsidRDefault="00045C20" w:rsidP="009B144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BC60001" w14:textId="0CCDC92E" w:rsidR="00212639" w:rsidRPr="00B621E9" w:rsidRDefault="00434AE0" w:rsidP="009B14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  <w:b/>
        </w:rPr>
        <w:t xml:space="preserve"> IV. УТВРЂИВАЊЕ КУЛТУРНИХ ДОБАРА </w:t>
      </w:r>
    </w:p>
    <w:p w14:paraId="744AD4E8" w14:textId="77777777" w:rsidR="00045C20" w:rsidRDefault="00045C20" w:rsidP="009B144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5FB084C" w14:textId="4D3B3AC7" w:rsidR="00212639" w:rsidRPr="00B621E9" w:rsidRDefault="00434AE0" w:rsidP="009B14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Члан</w:t>
      </w:r>
      <w:proofErr w:type="spellEnd"/>
      <w:r w:rsidRPr="00B621E9">
        <w:rPr>
          <w:rFonts w:ascii="Times New Roman" w:hAnsi="Times New Roman" w:cs="Times New Roman"/>
          <w:b/>
        </w:rPr>
        <w:t xml:space="preserve"> 41. </w:t>
      </w:r>
    </w:p>
    <w:p w14:paraId="0A7A0E99" w14:textId="21E9311F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Културна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добра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утврђују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актом</w:t>
      </w:r>
      <w:proofErr w:type="spellEnd"/>
      <w:r w:rsidRPr="00B621E9">
        <w:rPr>
          <w:rFonts w:ascii="Times New Roman" w:hAnsi="Times New Roman" w:cs="Times New Roman"/>
        </w:rPr>
        <w:t xml:space="preserve"> о </w:t>
      </w:r>
      <w:proofErr w:type="spellStart"/>
      <w:r w:rsidRPr="00B621E9">
        <w:rPr>
          <w:rFonts w:ascii="Times New Roman" w:hAnsi="Times New Roman" w:cs="Times New Roman"/>
        </w:rPr>
        <w:t>утврђивању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078EC5E6" w14:textId="690F65F8" w:rsidR="00212639" w:rsidRPr="00B621E9" w:rsidRDefault="00434AE0" w:rsidP="009B1444">
      <w:pPr>
        <w:spacing w:after="0" w:line="240" w:lineRule="auto"/>
        <w:ind w:firstLine="60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Акт</w:t>
      </w:r>
      <w:proofErr w:type="spellEnd"/>
      <w:r w:rsidRPr="00B621E9">
        <w:rPr>
          <w:rFonts w:ascii="Times New Roman" w:hAnsi="Times New Roman" w:cs="Times New Roman"/>
        </w:rPr>
        <w:t xml:space="preserve"> о </w:t>
      </w:r>
      <w:proofErr w:type="spellStart"/>
      <w:r w:rsidRPr="00B621E9">
        <w:rPr>
          <w:rFonts w:ascii="Times New Roman" w:hAnsi="Times New Roman" w:cs="Times New Roman"/>
        </w:rPr>
        <w:t>утврђивању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става</w:t>
      </w:r>
      <w:proofErr w:type="spellEnd"/>
      <w:r w:rsidRPr="00B621E9">
        <w:rPr>
          <w:rFonts w:ascii="Times New Roman" w:hAnsi="Times New Roman" w:cs="Times New Roman"/>
        </w:rPr>
        <w:t xml:space="preserve"> 1. </w:t>
      </w:r>
      <w:proofErr w:type="spellStart"/>
      <w:r w:rsidRPr="00B621E9">
        <w:rPr>
          <w:rFonts w:ascii="Times New Roman" w:hAnsi="Times New Roman" w:cs="Times New Roman"/>
        </w:rPr>
        <w:t>овог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члана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садржи</w:t>
      </w:r>
      <w:proofErr w:type="spellEnd"/>
      <w:r w:rsidRPr="00B621E9">
        <w:rPr>
          <w:rFonts w:ascii="Times New Roman" w:hAnsi="Times New Roman" w:cs="Times New Roman"/>
        </w:rPr>
        <w:t xml:space="preserve">, у </w:t>
      </w:r>
      <w:proofErr w:type="spellStart"/>
      <w:r w:rsidRPr="00B621E9">
        <w:rPr>
          <w:rFonts w:ascii="Times New Roman" w:hAnsi="Times New Roman" w:cs="Times New Roman"/>
        </w:rPr>
        <w:t>зависности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од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врсте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добра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следеће</w:t>
      </w:r>
      <w:proofErr w:type="spellEnd"/>
      <w:r w:rsidRPr="00B621E9">
        <w:rPr>
          <w:rFonts w:ascii="Times New Roman" w:hAnsi="Times New Roman" w:cs="Times New Roman"/>
        </w:rPr>
        <w:t>:</w:t>
      </w:r>
    </w:p>
    <w:p w14:paraId="0B4AB285" w14:textId="77777777" w:rsidR="00212639" w:rsidRPr="00B621E9" w:rsidRDefault="00434AE0" w:rsidP="009B1444">
      <w:pPr>
        <w:spacing w:after="0" w:line="240" w:lineRule="auto"/>
        <w:ind w:left="600"/>
        <w:jc w:val="both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1) </w:t>
      </w:r>
      <w:proofErr w:type="spellStart"/>
      <w:r w:rsidRPr="00B621E9">
        <w:rPr>
          <w:rFonts w:ascii="Times New Roman" w:hAnsi="Times New Roman" w:cs="Times New Roman"/>
        </w:rPr>
        <w:t>основне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податке</w:t>
      </w:r>
      <w:proofErr w:type="spellEnd"/>
      <w:r w:rsidRPr="00B621E9">
        <w:rPr>
          <w:rFonts w:ascii="Times New Roman" w:hAnsi="Times New Roman" w:cs="Times New Roman"/>
        </w:rPr>
        <w:t xml:space="preserve"> о </w:t>
      </w:r>
      <w:proofErr w:type="spellStart"/>
      <w:r w:rsidRPr="00B621E9">
        <w:rPr>
          <w:rFonts w:ascii="Times New Roman" w:hAnsi="Times New Roman" w:cs="Times New Roman"/>
        </w:rPr>
        <w:t>културном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добру</w:t>
      </w:r>
      <w:proofErr w:type="spellEnd"/>
      <w:r w:rsidRPr="00B621E9">
        <w:rPr>
          <w:rFonts w:ascii="Times New Roman" w:hAnsi="Times New Roman" w:cs="Times New Roman"/>
        </w:rPr>
        <w:t xml:space="preserve"> (</w:t>
      </w:r>
      <w:proofErr w:type="spellStart"/>
      <w:r w:rsidRPr="00B621E9">
        <w:rPr>
          <w:rFonts w:ascii="Times New Roman" w:hAnsi="Times New Roman" w:cs="Times New Roman"/>
        </w:rPr>
        <w:t>назив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врста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место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где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налази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идентификационе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ознаке</w:t>
      </w:r>
      <w:proofErr w:type="spellEnd"/>
      <w:proofErr w:type="gramStart"/>
      <w:r w:rsidRPr="00B621E9">
        <w:rPr>
          <w:rFonts w:ascii="Times New Roman" w:hAnsi="Times New Roman" w:cs="Times New Roman"/>
        </w:rPr>
        <w:t>);</w:t>
      </w:r>
      <w:proofErr w:type="gramEnd"/>
    </w:p>
    <w:p w14:paraId="4BAF4101" w14:textId="77777777" w:rsidR="00212639" w:rsidRPr="00B621E9" w:rsidRDefault="00434AE0" w:rsidP="009B1444">
      <w:pPr>
        <w:spacing w:after="0" w:line="240" w:lineRule="auto"/>
        <w:ind w:left="600"/>
        <w:jc w:val="both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2) </w:t>
      </w:r>
      <w:proofErr w:type="spellStart"/>
      <w:r w:rsidRPr="00B621E9">
        <w:rPr>
          <w:rFonts w:ascii="Times New Roman" w:hAnsi="Times New Roman" w:cs="Times New Roman"/>
        </w:rPr>
        <w:t>опис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изгледа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стања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добра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појединих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његових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621E9">
        <w:rPr>
          <w:rFonts w:ascii="Times New Roman" w:hAnsi="Times New Roman" w:cs="Times New Roman"/>
        </w:rPr>
        <w:t>делова</w:t>
      </w:r>
      <w:proofErr w:type="spellEnd"/>
      <w:r w:rsidRPr="00B621E9">
        <w:rPr>
          <w:rFonts w:ascii="Times New Roman" w:hAnsi="Times New Roman" w:cs="Times New Roman"/>
        </w:rPr>
        <w:t>;</w:t>
      </w:r>
      <w:proofErr w:type="gramEnd"/>
    </w:p>
    <w:p w14:paraId="1D5D8F0B" w14:textId="77777777" w:rsidR="00212639" w:rsidRPr="00B621E9" w:rsidRDefault="00434AE0" w:rsidP="009B1444">
      <w:pPr>
        <w:spacing w:after="0" w:line="240" w:lineRule="auto"/>
        <w:ind w:left="600"/>
        <w:jc w:val="both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3) </w:t>
      </w:r>
      <w:proofErr w:type="spellStart"/>
      <w:r w:rsidRPr="00B621E9">
        <w:rPr>
          <w:rFonts w:ascii="Times New Roman" w:hAnsi="Times New Roman" w:cs="Times New Roman"/>
        </w:rPr>
        <w:t>границу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непокретног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добра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границу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његове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заштићене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621E9">
        <w:rPr>
          <w:rFonts w:ascii="Times New Roman" w:hAnsi="Times New Roman" w:cs="Times New Roman"/>
        </w:rPr>
        <w:t>околине</w:t>
      </w:r>
      <w:proofErr w:type="spellEnd"/>
      <w:r w:rsidRPr="00B621E9">
        <w:rPr>
          <w:rFonts w:ascii="Times New Roman" w:hAnsi="Times New Roman" w:cs="Times New Roman"/>
        </w:rPr>
        <w:t>;</w:t>
      </w:r>
      <w:proofErr w:type="gramEnd"/>
    </w:p>
    <w:p w14:paraId="29455E02" w14:textId="77777777" w:rsidR="00212639" w:rsidRPr="00B621E9" w:rsidRDefault="00434AE0" w:rsidP="009B1444">
      <w:pPr>
        <w:spacing w:after="0" w:line="240" w:lineRule="auto"/>
        <w:ind w:left="600"/>
        <w:jc w:val="both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4) </w:t>
      </w:r>
      <w:proofErr w:type="spellStart"/>
      <w:r w:rsidRPr="00B621E9">
        <w:rPr>
          <w:rFonts w:ascii="Times New Roman" w:hAnsi="Times New Roman" w:cs="Times New Roman"/>
        </w:rPr>
        <w:t>податке</w:t>
      </w:r>
      <w:proofErr w:type="spellEnd"/>
      <w:r w:rsidRPr="00B621E9">
        <w:rPr>
          <w:rFonts w:ascii="Times New Roman" w:hAnsi="Times New Roman" w:cs="Times New Roman"/>
        </w:rPr>
        <w:t xml:space="preserve"> о </w:t>
      </w:r>
      <w:proofErr w:type="spellStart"/>
      <w:r w:rsidRPr="00B621E9">
        <w:rPr>
          <w:rFonts w:ascii="Times New Roman" w:hAnsi="Times New Roman" w:cs="Times New Roman"/>
        </w:rPr>
        <w:t>власнику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држаоцу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добра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заштићене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околине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непокретног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добра</w:t>
      </w:r>
      <w:proofErr w:type="spellEnd"/>
      <w:r w:rsidRPr="00B621E9">
        <w:rPr>
          <w:rFonts w:ascii="Times New Roman" w:hAnsi="Times New Roman" w:cs="Times New Roman"/>
        </w:rPr>
        <w:t xml:space="preserve"> (</w:t>
      </w:r>
      <w:proofErr w:type="spellStart"/>
      <w:r w:rsidRPr="00B621E9">
        <w:rPr>
          <w:rFonts w:ascii="Times New Roman" w:hAnsi="Times New Roman" w:cs="Times New Roman"/>
        </w:rPr>
        <w:t>име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презиме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пребивалиште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боравиште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физичко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лице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односно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назив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седиште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правно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лице</w:t>
      </w:r>
      <w:proofErr w:type="spellEnd"/>
      <w:proofErr w:type="gramStart"/>
      <w:r w:rsidRPr="00B621E9">
        <w:rPr>
          <w:rFonts w:ascii="Times New Roman" w:hAnsi="Times New Roman" w:cs="Times New Roman"/>
        </w:rPr>
        <w:t>);</w:t>
      </w:r>
      <w:proofErr w:type="gramEnd"/>
    </w:p>
    <w:p w14:paraId="6534315D" w14:textId="77777777" w:rsidR="00212639" w:rsidRPr="00B621E9" w:rsidRDefault="00434AE0" w:rsidP="009B1444">
      <w:pPr>
        <w:spacing w:after="0" w:line="240" w:lineRule="auto"/>
        <w:ind w:left="600"/>
        <w:jc w:val="both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5) </w:t>
      </w:r>
      <w:proofErr w:type="spellStart"/>
      <w:r w:rsidRPr="00B621E9">
        <w:rPr>
          <w:rFonts w:ascii="Times New Roman" w:hAnsi="Times New Roman" w:cs="Times New Roman"/>
        </w:rPr>
        <w:t>образложење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вредности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особености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621E9">
        <w:rPr>
          <w:rFonts w:ascii="Times New Roman" w:hAnsi="Times New Roman" w:cs="Times New Roman"/>
        </w:rPr>
        <w:t>добра</w:t>
      </w:r>
      <w:proofErr w:type="spellEnd"/>
      <w:r w:rsidRPr="00B621E9">
        <w:rPr>
          <w:rFonts w:ascii="Times New Roman" w:hAnsi="Times New Roman" w:cs="Times New Roman"/>
        </w:rPr>
        <w:t>;</w:t>
      </w:r>
      <w:proofErr w:type="gramEnd"/>
    </w:p>
    <w:p w14:paraId="1E56B74C" w14:textId="77777777" w:rsidR="00212639" w:rsidRPr="00B621E9" w:rsidRDefault="00434AE0" w:rsidP="009B1444">
      <w:pPr>
        <w:spacing w:after="0" w:line="240" w:lineRule="auto"/>
        <w:ind w:left="600"/>
        <w:jc w:val="both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6) </w:t>
      </w:r>
      <w:proofErr w:type="spellStart"/>
      <w:r w:rsidRPr="00B621E9">
        <w:rPr>
          <w:rFonts w:ascii="Times New Roman" w:hAnsi="Times New Roman" w:cs="Times New Roman"/>
        </w:rPr>
        <w:t>категорију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621E9">
        <w:rPr>
          <w:rFonts w:ascii="Times New Roman" w:hAnsi="Times New Roman" w:cs="Times New Roman"/>
        </w:rPr>
        <w:t>добра</w:t>
      </w:r>
      <w:proofErr w:type="spellEnd"/>
      <w:r w:rsidRPr="00B621E9">
        <w:rPr>
          <w:rFonts w:ascii="Times New Roman" w:hAnsi="Times New Roman" w:cs="Times New Roman"/>
        </w:rPr>
        <w:t>;</w:t>
      </w:r>
      <w:proofErr w:type="gramEnd"/>
    </w:p>
    <w:p w14:paraId="7FC29168" w14:textId="77777777" w:rsidR="00212639" w:rsidRPr="00B621E9" w:rsidRDefault="00434AE0" w:rsidP="009B1444">
      <w:pPr>
        <w:spacing w:after="0" w:line="240" w:lineRule="auto"/>
        <w:ind w:left="600"/>
        <w:jc w:val="both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7) </w:t>
      </w:r>
      <w:proofErr w:type="spellStart"/>
      <w:r w:rsidRPr="00B621E9">
        <w:rPr>
          <w:rFonts w:ascii="Times New Roman" w:hAnsi="Times New Roman" w:cs="Times New Roman"/>
        </w:rPr>
        <w:t>податке</w:t>
      </w:r>
      <w:proofErr w:type="spellEnd"/>
      <w:r w:rsidRPr="00B621E9">
        <w:rPr>
          <w:rFonts w:ascii="Times New Roman" w:hAnsi="Times New Roman" w:cs="Times New Roman"/>
        </w:rPr>
        <w:t xml:space="preserve"> о </w:t>
      </w:r>
      <w:proofErr w:type="spellStart"/>
      <w:r w:rsidRPr="00B621E9">
        <w:rPr>
          <w:rFonts w:ascii="Times New Roman" w:hAnsi="Times New Roman" w:cs="Times New Roman"/>
        </w:rPr>
        <w:t>објекту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којем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трајно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чува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или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излаже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покретно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621E9">
        <w:rPr>
          <w:rFonts w:ascii="Times New Roman" w:hAnsi="Times New Roman" w:cs="Times New Roman"/>
        </w:rPr>
        <w:t>добро</w:t>
      </w:r>
      <w:proofErr w:type="spellEnd"/>
      <w:r w:rsidRPr="00B621E9">
        <w:rPr>
          <w:rFonts w:ascii="Times New Roman" w:hAnsi="Times New Roman" w:cs="Times New Roman"/>
        </w:rPr>
        <w:t>;</w:t>
      </w:r>
      <w:proofErr w:type="gramEnd"/>
    </w:p>
    <w:p w14:paraId="665148D3" w14:textId="77777777" w:rsidR="00212639" w:rsidRPr="00B621E9" w:rsidRDefault="00434AE0" w:rsidP="009B1444">
      <w:pPr>
        <w:spacing w:after="0" w:line="240" w:lineRule="auto"/>
        <w:ind w:left="600"/>
        <w:jc w:val="both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8) </w:t>
      </w:r>
      <w:proofErr w:type="spellStart"/>
      <w:r w:rsidRPr="00B621E9">
        <w:rPr>
          <w:rFonts w:ascii="Times New Roman" w:hAnsi="Times New Roman" w:cs="Times New Roman"/>
        </w:rPr>
        <w:t>мере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заштите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намену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начин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чувања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одржавања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коришћења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добра</w:t>
      </w:r>
      <w:proofErr w:type="spellEnd"/>
      <w:r w:rsidRPr="00B621E9">
        <w:rPr>
          <w:rFonts w:ascii="Times New Roman" w:hAnsi="Times New Roman" w:cs="Times New Roman"/>
        </w:rPr>
        <w:t xml:space="preserve">, а </w:t>
      </w:r>
      <w:proofErr w:type="spellStart"/>
      <w:r w:rsidRPr="00B621E9">
        <w:rPr>
          <w:rFonts w:ascii="Times New Roman" w:hAnsi="Times New Roman" w:cs="Times New Roman"/>
        </w:rPr>
        <w:t>за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непокретно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добро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његове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заштићене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околине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5763C535" w14:textId="63F582C1" w:rsidR="00212639" w:rsidRPr="00B621E9" w:rsidRDefault="00434AE0" w:rsidP="009B1444">
      <w:pPr>
        <w:spacing w:after="0" w:line="240" w:lineRule="auto"/>
        <w:ind w:firstLine="60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lastRenderedPageBreak/>
        <w:t>Ако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добро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састоји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од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више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делова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којима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више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лица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има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право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својине</w:t>
      </w:r>
      <w:proofErr w:type="spellEnd"/>
      <w:r w:rsidRPr="00B621E9">
        <w:rPr>
          <w:rFonts w:ascii="Times New Roman" w:hAnsi="Times New Roman" w:cs="Times New Roman"/>
        </w:rPr>
        <w:t xml:space="preserve">, у </w:t>
      </w:r>
      <w:proofErr w:type="spellStart"/>
      <w:r w:rsidRPr="00B621E9">
        <w:rPr>
          <w:rFonts w:ascii="Times New Roman" w:hAnsi="Times New Roman" w:cs="Times New Roman"/>
        </w:rPr>
        <w:t>акту</w:t>
      </w:r>
      <w:proofErr w:type="spellEnd"/>
      <w:r w:rsidRPr="00B621E9">
        <w:rPr>
          <w:rFonts w:ascii="Times New Roman" w:hAnsi="Times New Roman" w:cs="Times New Roman"/>
        </w:rPr>
        <w:t xml:space="preserve"> о </w:t>
      </w:r>
      <w:proofErr w:type="spellStart"/>
      <w:r w:rsidRPr="00B621E9">
        <w:rPr>
          <w:rFonts w:ascii="Times New Roman" w:hAnsi="Times New Roman" w:cs="Times New Roman"/>
        </w:rPr>
        <w:t>утврђивању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статуса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добро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уместо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података</w:t>
      </w:r>
      <w:proofErr w:type="spellEnd"/>
      <w:r w:rsidRPr="00B621E9">
        <w:rPr>
          <w:rFonts w:ascii="Times New Roman" w:hAnsi="Times New Roman" w:cs="Times New Roman"/>
        </w:rPr>
        <w:t xml:space="preserve"> о </w:t>
      </w:r>
      <w:proofErr w:type="spellStart"/>
      <w:r w:rsidRPr="00B621E9">
        <w:rPr>
          <w:rFonts w:ascii="Times New Roman" w:hAnsi="Times New Roman" w:cs="Times New Roman"/>
        </w:rPr>
        <w:t>власнику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држаоцу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добра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констатује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власништво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више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лица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29915414" w14:textId="519D63A0" w:rsidR="00212639" w:rsidRPr="00B621E9" w:rsidRDefault="00434AE0" w:rsidP="009B1444">
      <w:pPr>
        <w:spacing w:after="0" w:line="240" w:lineRule="auto"/>
        <w:ind w:firstLine="60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Саставни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део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акта</w:t>
      </w:r>
      <w:proofErr w:type="spellEnd"/>
      <w:r w:rsidRPr="00B621E9">
        <w:rPr>
          <w:rFonts w:ascii="Times New Roman" w:hAnsi="Times New Roman" w:cs="Times New Roman"/>
        </w:rPr>
        <w:t xml:space="preserve"> о </w:t>
      </w:r>
      <w:proofErr w:type="spellStart"/>
      <w:r w:rsidRPr="00B621E9">
        <w:rPr>
          <w:rFonts w:ascii="Times New Roman" w:hAnsi="Times New Roman" w:cs="Times New Roman"/>
        </w:rPr>
        <w:t>утврђивању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статуса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непокретног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добра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графички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приказ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основе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добра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као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граница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његове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заштићене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околине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објеката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њој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налазе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са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катастарским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земљишно-књижним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подацима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списак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покретних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предмета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непокретним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добром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чине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уметничку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историјску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визуелну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или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функционалну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целину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4753443A" w14:textId="23F7C86B" w:rsidR="00212639" w:rsidRPr="00B621E9" w:rsidRDefault="00434AE0" w:rsidP="009B1444">
      <w:pPr>
        <w:spacing w:after="0" w:line="240" w:lineRule="auto"/>
        <w:ind w:firstLine="60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Саставни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део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акта</w:t>
      </w:r>
      <w:proofErr w:type="spellEnd"/>
      <w:r w:rsidRPr="00B621E9">
        <w:rPr>
          <w:rFonts w:ascii="Times New Roman" w:hAnsi="Times New Roman" w:cs="Times New Roman"/>
        </w:rPr>
        <w:t xml:space="preserve"> о </w:t>
      </w:r>
      <w:proofErr w:type="spellStart"/>
      <w:r w:rsidRPr="00B621E9">
        <w:rPr>
          <w:rFonts w:ascii="Times New Roman" w:hAnsi="Times New Roman" w:cs="Times New Roman"/>
        </w:rPr>
        <w:t>утврђивању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статуса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покретног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добра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које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збирка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предмета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или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примерака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чини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списак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предмета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идентификационим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ознакама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фотографијама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описом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сваког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припадајућег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предмета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606D516A" w14:textId="419E883C" w:rsidR="00212639" w:rsidRPr="00B621E9" w:rsidRDefault="00434AE0" w:rsidP="009B1444">
      <w:pPr>
        <w:spacing w:after="0" w:line="240" w:lineRule="auto"/>
        <w:ind w:firstLine="60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Послове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утврђивања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добара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јавне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установе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обављају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као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поверени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посао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4BDEAE7B" w14:textId="77777777" w:rsidR="00045C20" w:rsidRDefault="00045C20" w:rsidP="009B144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CD9425F" w14:textId="75D6C8B5" w:rsidR="00212639" w:rsidRPr="00B621E9" w:rsidRDefault="00434AE0" w:rsidP="009B14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Утврђивање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мера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заштите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</w:p>
    <w:p w14:paraId="15D421D0" w14:textId="77777777" w:rsidR="00212639" w:rsidRPr="00B621E9" w:rsidRDefault="00434AE0" w:rsidP="009B14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Члан</w:t>
      </w:r>
      <w:proofErr w:type="spellEnd"/>
      <w:r w:rsidRPr="00B621E9">
        <w:rPr>
          <w:rFonts w:ascii="Times New Roman" w:hAnsi="Times New Roman" w:cs="Times New Roman"/>
          <w:b/>
        </w:rPr>
        <w:t xml:space="preserve"> 42. </w:t>
      </w:r>
    </w:p>
    <w:p w14:paraId="0621E03D" w14:textId="3B447BD9" w:rsidR="00212639" w:rsidRPr="00B621E9" w:rsidRDefault="00434AE0" w:rsidP="009B1444">
      <w:pPr>
        <w:spacing w:after="0" w:line="240" w:lineRule="auto"/>
        <w:ind w:firstLine="60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Мере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утврђују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актом</w:t>
      </w:r>
      <w:proofErr w:type="spellEnd"/>
      <w:r w:rsidRPr="00B621E9">
        <w:rPr>
          <w:rFonts w:ascii="Times New Roman" w:hAnsi="Times New Roman" w:cs="Times New Roman"/>
        </w:rPr>
        <w:t xml:space="preserve"> о </w:t>
      </w:r>
      <w:proofErr w:type="spellStart"/>
      <w:r w:rsidRPr="00B621E9">
        <w:rPr>
          <w:rFonts w:ascii="Times New Roman" w:hAnsi="Times New Roman" w:cs="Times New Roman"/>
        </w:rPr>
        <w:t>утврђивању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добара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члана</w:t>
      </w:r>
      <w:proofErr w:type="spellEnd"/>
      <w:r w:rsidRPr="00B621E9">
        <w:rPr>
          <w:rFonts w:ascii="Times New Roman" w:hAnsi="Times New Roman" w:cs="Times New Roman"/>
        </w:rPr>
        <w:t xml:space="preserve"> 41. </w:t>
      </w:r>
      <w:proofErr w:type="spellStart"/>
      <w:r w:rsidRPr="00B621E9">
        <w:rPr>
          <w:rFonts w:ascii="Times New Roman" w:hAnsi="Times New Roman" w:cs="Times New Roman"/>
        </w:rPr>
        <w:t>овог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закона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обухватају</w:t>
      </w:r>
      <w:proofErr w:type="spellEnd"/>
      <w:r w:rsidRPr="00B621E9">
        <w:rPr>
          <w:rFonts w:ascii="Times New Roman" w:hAnsi="Times New Roman" w:cs="Times New Roman"/>
        </w:rPr>
        <w:t>:</w:t>
      </w:r>
    </w:p>
    <w:p w14:paraId="5CA43610" w14:textId="77777777" w:rsidR="00212639" w:rsidRPr="00B621E9" w:rsidRDefault="00434AE0" w:rsidP="009B1444">
      <w:pPr>
        <w:spacing w:after="0" w:line="240" w:lineRule="auto"/>
        <w:ind w:left="600"/>
        <w:jc w:val="both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1) </w:t>
      </w:r>
      <w:proofErr w:type="spellStart"/>
      <w:r w:rsidRPr="00B621E9">
        <w:rPr>
          <w:rFonts w:ascii="Times New Roman" w:hAnsi="Times New Roman" w:cs="Times New Roman"/>
        </w:rPr>
        <w:t>ближе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услове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чувања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одржавања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коришћења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621E9">
        <w:rPr>
          <w:rFonts w:ascii="Times New Roman" w:hAnsi="Times New Roman" w:cs="Times New Roman"/>
        </w:rPr>
        <w:t>добра</w:t>
      </w:r>
      <w:proofErr w:type="spellEnd"/>
      <w:r w:rsidRPr="00B621E9">
        <w:rPr>
          <w:rFonts w:ascii="Times New Roman" w:hAnsi="Times New Roman" w:cs="Times New Roman"/>
        </w:rPr>
        <w:t>;</w:t>
      </w:r>
      <w:proofErr w:type="gramEnd"/>
    </w:p>
    <w:p w14:paraId="22BADC9B" w14:textId="77777777" w:rsidR="00212639" w:rsidRPr="00B621E9" w:rsidRDefault="00434AE0" w:rsidP="009B1444">
      <w:pPr>
        <w:spacing w:after="0" w:line="240" w:lineRule="auto"/>
        <w:ind w:left="600"/>
        <w:jc w:val="both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2) </w:t>
      </w:r>
      <w:proofErr w:type="spellStart"/>
      <w:r w:rsidRPr="00B621E9">
        <w:rPr>
          <w:rFonts w:ascii="Times New Roman" w:hAnsi="Times New Roman" w:cs="Times New Roman"/>
        </w:rPr>
        <w:t>стручне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техничке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мере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ради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обезбеђивања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добра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од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пропадања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оштећења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уништења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proofErr w:type="gramStart"/>
      <w:r w:rsidRPr="00B621E9">
        <w:rPr>
          <w:rFonts w:ascii="Times New Roman" w:hAnsi="Times New Roman" w:cs="Times New Roman"/>
        </w:rPr>
        <w:t>крађе</w:t>
      </w:r>
      <w:proofErr w:type="spellEnd"/>
      <w:r w:rsidRPr="00B621E9">
        <w:rPr>
          <w:rFonts w:ascii="Times New Roman" w:hAnsi="Times New Roman" w:cs="Times New Roman"/>
        </w:rPr>
        <w:t>;</w:t>
      </w:r>
      <w:proofErr w:type="gramEnd"/>
    </w:p>
    <w:p w14:paraId="75ADE326" w14:textId="77777777" w:rsidR="00212639" w:rsidRPr="00B621E9" w:rsidRDefault="00434AE0" w:rsidP="009B1444">
      <w:pPr>
        <w:spacing w:after="0" w:line="240" w:lineRule="auto"/>
        <w:ind w:left="600"/>
        <w:jc w:val="both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3) </w:t>
      </w:r>
      <w:proofErr w:type="spellStart"/>
      <w:r w:rsidRPr="00B621E9">
        <w:rPr>
          <w:rFonts w:ascii="Times New Roman" w:hAnsi="Times New Roman" w:cs="Times New Roman"/>
        </w:rPr>
        <w:t>начин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обезбеђивања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коришћења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доступности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добра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621E9">
        <w:rPr>
          <w:rFonts w:ascii="Times New Roman" w:hAnsi="Times New Roman" w:cs="Times New Roman"/>
        </w:rPr>
        <w:t>јавности</w:t>
      </w:r>
      <w:proofErr w:type="spellEnd"/>
      <w:r w:rsidRPr="00B621E9">
        <w:rPr>
          <w:rFonts w:ascii="Times New Roman" w:hAnsi="Times New Roman" w:cs="Times New Roman"/>
        </w:rPr>
        <w:t>;</w:t>
      </w:r>
      <w:proofErr w:type="gramEnd"/>
    </w:p>
    <w:p w14:paraId="2AF01587" w14:textId="77777777" w:rsidR="00212639" w:rsidRPr="00B621E9" w:rsidRDefault="00434AE0" w:rsidP="009B1444">
      <w:pPr>
        <w:spacing w:after="0" w:line="240" w:lineRule="auto"/>
        <w:ind w:left="600"/>
        <w:jc w:val="both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4) </w:t>
      </w:r>
      <w:proofErr w:type="spellStart"/>
      <w:r w:rsidRPr="00B621E9">
        <w:rPr>
          <w:rFonts w:ascii="Times New Roman" w:hAnsi="Times New Roman" w:cs="Times New Roman"/>
        </w:rPr>
        <w:t>ограничења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забране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погледу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располагања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добром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његове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употребе</w:t>
      </w:r>
      <w:proofErr w:type="spellEnd"/>
      <w:r w:rsidRPr="00B621E9">
        <w:rPr>
          <w:rFonts w:ascii="Times New Roman" w:hAnsi="Times New Roman" w:cs="Times New Roman"/>
        </w:rPr>
        <w:t xml:space="preserve">, у </w:t>
      </w:r>
      <w:proofErr w:type="spellStart"/>
      <w:r w:rsidRPr="00B621E9">
        <w:rPr>
          <w:rFonts w:ascii="Times New Roman" w:hAnsi="Times New Roman" w:cs="Times New Roman"/>
        </w:rPr>
        <w:t>складу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621E9">
        <w:rPr>
          <w:rFonts w:ascii="Times New Roman" w:hAnsi="Times New Roman" w:cs="Times New Roman"/>
        </w:rPr>
        <w:t>законом</w:t>
      </w:r>
      <w:proofErr w:type="spellEnd"/>
      <w:r w:rsidRPr="00B621E9">
        <w:rPr>
          <w:rFonts w:ascii="Times New Roman" w:hAnsi="Times New Roman" w:cs="Times New Roman"/>
        </w:rPr>
        <w:t>;</w:t>
      </w:r>
      <w:proofErr w:type="gramEnd"/>
    </w:p>
    <w:p w14:paraId="5776A519" w14:textId="77777777" w:rsidR="00212639" w:rsidRPr="00B621E9" w:rsidRDefault="00434AE0" w:rsidP="009B1444">
      <w:pPr>
        <w:spacing w:after="0" w:line="240" w:lineRule="auto"/>
        <w:ind w:left="600"/>
        <w:jc w:val="both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5) </w:t>
      </w:r>
      <w:proofErr w:type="spellStart"/>
      <w:r w:rsidRPr="00B621E9">
        <w:rPr>
          <w:rFonts w:ascii="Times New Roman" w:hAnsi="Times New Roman" w:cs="Times New Roman"/>
        </w:rPr>
        <w:t>ограничења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односно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забране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извођења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одређених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грађевинских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радова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промене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облика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терена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коришћења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земљишта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оквиру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заштићене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околине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добра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као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промене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намена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појединих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621E9">
        <w:rPr>
          <w:rFonts w:ascii="Times New Roman" w:hAnsi="Times New Roman" w:cs="Times New Roman"/>
        </w:rPr>
        <w:t>добара</w:t>
      </w:r>
      <w:proofErr w:type="spellEnd"/>
      <w:r w:rsidRPr="00B621E9">
        <w:rPr>
          <w:rFonts w:ascii="Times New Roman" w:hAnsi="Times New Roman" w:cs="Times New Roman"/>
        </w:rPr>
        <w:t>;</w:t>
      </w:r>
      <w:proofErr w:type="gramEnd"/>
    </w:p>
    <w:p w14:paraId="7DA88DBD" w14:textId="77777777" w:rsidR="00212639" w:rsidRPr="00B621E9" w:rsidRDefault="00434AE0" w:rsidP="009B1444">
      <w:pPr>
        <w:spacing w:after="0" w:line="240" w:lineRule="auto"/>
        <w:ind w:left="600"/>
        <w:jc w:val="both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6) </w:t>
      </w:r>
      <w:proofErr w:type="spellStart"/>
      <w:r w:rsidRPr="00B621E9">
        <w:rPr>
          <w:rFonts w:ascii="Times New Roman" w:hAnsi="Times New Roman" w:cs="Times New Roman"/>
        </w:rPr>
        <w:t>уклањање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грађевинског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или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другог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објекта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чије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постојање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угрожава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или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коришћење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добра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46528DCF" w14:textId="1488A5A4" w:rsidR="00212639" w:rsidRPr="00B621E9" w:rsidRDefault="00434AE0" w:rsidP="009B1444">
      <w:pPr>
        <w:spacing w:after="0" w:line="240" w:lineRule="auto"/>
        <w:ind w:firstLine="60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Мере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утврђују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за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заштићену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околину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непокретног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добра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68172BAB" w14:textId="7D704A5C" w:rsidR="00212639" w:rsidRPr="00B621E9" w:rsidRDefault="00434AE0" w:rsidP="009B1444">
      <w:pPr>
        <w:spacing w:after="0" w:line="240" w:lineRule="auto"/>
        <w:ind w:firstLine="60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Послове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утврђивања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мера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добара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јавне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установе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обављају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као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поверени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посао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64A8AA48" w14:textId="77777777" w:rsidR="00045C20" w:rsidRDefault="00045C20" w:rsidP="009B144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BF3276B" w14:textId="38D87FB9" w:rsidR="00212639" w:rsidRPr="00B621E9" w:rsidRDefault="00434AE0" w:rsidP="009B14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Утврђивање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непокретних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културних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добара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</w:p>
    <w:p w14:paraId="1A3C2E15" w14:textId="77777777" w:rsidR="00212639" w:rsidRPr="00B621E9" w:rsidRDefault="00434AE0" w:rsidP="009B14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Члан</w:t>
      </w:r>
      <w:proofErr w:type="spellEnd"/>
      <w:r w:rsidRPr="00B621E9">
        <w:rPr>
          <w:rFonts w:ascii="Times New Roman" w:hAnsi="Times New Roman" w:cs="Times New Roman"/>
          <w:b/>
        </w:rPr>
        <w:t xml:space="preserve"> 43. </w:t>
      </w:r>
    </w:p>
    <w:p w14:paraId="11C098EC" w14:textId="3C501FFC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Непокретна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добра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непокретна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добра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од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великог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значаја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утврђује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Влада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24B75F8A" w14:textId="643D51E2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Предлог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акта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утврђивање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непокретног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добра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непокретног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добра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од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великог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значаја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образложењем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припрема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Републички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завод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споменика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културе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упућује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преко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Министарства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Влади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29D907C0" w14:textId="4F329A51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Утврђивање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непокретног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добра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непокретног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добра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од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великог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значаја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врши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актом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члана</w:t>
      </w:r>
      <w:proofErr w:type="spellEnd"/>
      <w:r w:rsidRPr="00B621E9">
        <w:rPr>
          <w:rFonts w:ascii="Times New Roman" w:hAnsi="Times New Roman" w:cs="Times New Roman"/>
        </w:rPr>
        <w:t xml:space="preserve"> 41. </w:t>
      </w:r>
      <w:proofErr w:type="spellStart"/>
      <w:r w:rsidRPr="00B621E9">
        <w:rPr>
          <w:rFonts w:ascii="Times New Roman" w:hAnsi="Times New Roman" w:cs="Times New Roman"/>
        </w:rPr>
        <w:t>овог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закона</w:t>
      </w:r>
      <w:proofErr w:type="spellEnd"/>
      <w:r w:rsidRPr="00B621E9">
        <w:rPr>
          <w:rFonts w:ascii="Times New Roman" w:hAnsi="Times New Roman" w:cs="Times New Roman"/>
        </w:rPr>
        <w:t xml:space="preserve">. </w:t>
      </w:r>
    </w:p>
    <w:p w14:paraId="060B29B2" w14:textId="66008CCB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Акт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става</w:t>
      </w:r>
      <w:proofErr w:type="spellEnd"/>
      <w:r w:rsidRPr="00B621E9">
        <w:rPr>
          <w:rFonts w:ascii="Times New Roman" w:hAnsi="Times New Roman" w:cs="Times New Roman"/>
        </w:rPr>
        <w:t xml:space="preserve"> 3. </w:t>
      </w:r>
      <w:proofErr w:type="spellStart"/>
      <w:r w:rsidRPr="00B621E9">
        <w:rPr>
          <w:rFonts w:ascii="Times New Roman" w:hAnsi="Times New Roman" w:cs="Times New Roman"/>
        </w:rPr>
        <w:t>овог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члана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објављује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у "</w:t>
      </w:r>
      <w:proofErr w:type="spellStart"/>
      <w:r w:rsidRPr="00B621E9">
        <w:rPr>
          <w:rFonts w:ascii="Times New Roman" w:hAnsi="Times New Roman" w:cs="Times New Roman"/>
        </w:rPr>
        <w:t>Службеном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гласнику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Републике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Србије</w:t>
      </w:r>
      <w:proofErr w:type="spellEnd"/>
      <w:r w:rsidRPr="00B621E9">
        <w:rPr>
          <w:rFonts w:ascii="Times New Roman" w:hAnsi="Times New Roman" w:cs="Times New Roman"/>
        </w:rPr>
        <w:t>".</w:t>
      </w:r>
    </w:p>
    <w:p w14:paraId="5A776776" w14:textId="77777777" w:rsidR="00045C20" w:rsidRDefault="00045C20" w:rsidP="009B144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54B3614" w14:textId="35997056" w:rsidR="00212639" w:rsidRPr="00B621E9" w:rsidRDefault="00434AE0" w:rsidP="009B14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Члан</w:t>
      </w:r>
      <w:proofErr w:type="spellEnd"/>
      <w:r w:rsidRPr="00B621E9">
        <w:rPr>
          <w:rFonts w:ascii="Times New Roman" w:hAnsi="Times New Roman" w:cs="Times New Roman"/>
          <w:b/>
        </w:rPr>
        <w:t xml:space="preserve"> 44. </w:t>
      </w:r>
    </w:p>
    <w:p w14:paraId="616681BE" w14:textId="09EC938A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Образложење</w:t>
      </w:r>
      <w:proofErr w:type="spellEnd"/>
      <w:r w:rsidRPr="00B621E9">
        <w:rPr>
          <w:rFonts w:ascii="Times New Roman" w:hAnsi="Times New Roman" w:cs="Times New Roman"/>
        </w:rPr>
        <w:t xml:space="preserve"> из </w:t>
      </w:r>
      <w:proofErr w:type="spellStart"/>
      <w:r w:rsidRPr="00B621E9">
        <w:rPr>
          <w:rFonts w:ascii="Times New Roman" w:hAnsi="Times New Roman" w:cs="Times New Roman"/>
        </w:rPr>
        <w:t>члана</w:t>
      </w:r>
      <w:proofErr w:type="spellEnd"/>
      <w:r w:rsidRPr="00B621E9">
        <w:rPr>
          <w:rFonts w:ascii="Times New Roman" w:hAnsi="Times New Roman" w:cs="Times New Roman"/>
        </w:rPr>
        <w:t xml:space="preserve"> 43. </w:t>
      </w:r>
      <w:proofErr w:type="spellStart"/>
      <w:r w:rsidRPr="00B621E9">
        <w:rPr>
          <w:rFonts w:ascii="Times New Roman" w:hAnsi="Times New Roman" w:cs="Times New Roman"/>
        </w:rPr>
        <w:t>став</w:t>
      </w:r>
      <w:proofErr w:type="spellEnd"/>
      <w:r w:rsidRPr="00B621E9">
        <w:rPr>
          <w:rFonts w:ascii="Times New Roman" w:hAnsi="Times New Roman" w:cs="Times New Roman"/>
        </w:rPr>
        <w:t xml:space="preserve"> 2. </w:t>
      </w:r>
      <w:proofErr w:type="spellStart"/>
      <w:r w:rsidRPr="00B621E9">
        <w:rPr>
          <w:rFonts w:ascii="Times New Roman" w:hAnsi="Times New Roman" w:cs="Times New Roman"/>
        </w:rPr>
        <w:t>обавезно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садржи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разлоге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указују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то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својства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одређене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непокретности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од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посебног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историјског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значаја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приложи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мишљења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сопственика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непокретности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односно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доказ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извршено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јавно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оглашавање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ради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давања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тог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мишљења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да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протекао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рок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од</w:t>
      </w:r>
      <w:proofErr w:type="spellEnd"/>
      <w:r w:rsidRPr="00B621E9">
        <w:rPr>
          <w:rFonts w:ascii="Times New Roman" w:hAnsi="Times New Roman" w:cs="Times New Roman"/>
        </w:rPr>
        <w:t xml:space="preserve"> 30 </w:t>
      </w:r>
      <w:proofErr w:type="spellStart"/>
      <w:r w:rsidRPr="00B621E9">
        <w:rPr>
          <w:rFonts w:ascii="Times New Roman" w:hAnsi="Times New Roman" w:cs="Times New Roman"/>
        </w:rPr>
        <w:t>дана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од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јавног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оглашавања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као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мишљења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заинтересованих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органа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установа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348C4631" w14:textId="717C780C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Републички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завод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споменика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дужан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да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поступку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утврђивања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непокретних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добара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непокретних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добара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од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великог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значаја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достави</w:t>
      </w:r>
      <w:proofErr w:type="spellEnd"/>
      <w:r w:rsidRPr="00B621E9">
        <w:rPr>
          <w:rFonts w:ascii="Times New Roman" w:hAnsi="Times New Roman" w:cs="Times New Roman"/>
        </w:rPr>
        <w:t xml:space="preserve">: </w:t>
      </w:r>
      <w:proofErr w:type="spellStart"/>
      <w:r w:rsidRPr="00B621E9">
        <w:rPr>
          <w:rFonts w:ascii="Times New Roman" w:hAnsi="Times New Roman" w:cs="Times New Roman"/>
        </w:rPr>
        <w:t>назив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опис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добра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границе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заштићене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околине</w:t>
      </w:r>
      <w:proofErr w:type="spellEnd"/>
      <w:r w:rsidRPr="00B621E9">
        <w:rPr>
          <w:rFonts w:ascii="Times New Roman" w:hAnsi="Times New Roman" w:cs="Times New Roman"/>
        </w:rPr>
        <w:t xml:space="preserve"> (</w:t>
      </w:r>
      <w:proofErr w:type="spellStart"/>
      <w:r w:rsidRPr="00B621E9">
        <w:rPr>
          <w:rFonts w:ascii="Times New Roman" w:hAnsi="Times New Roman" w:cs="Times New Roman"/>
        </w:rPr>
        <w:t>катастарске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земљишно-књижне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податке</w:t>
      </w:r>
      <w:proofErr w:type="spellEnd"/>
      <w:r w:rsidRPr="00B621E9">
        <w:rPr>
          <w:rFonts w:ascii="Times New Roman" w:hAnsi="Times New Roman" w:cs="Times New Roman"/>
        </w:rPr>
        <w:t xml:space="preserve">), </w:t>
      </w:r>
      <w:proofErr w:type="spellStart"/>
      <w:r w:rsidRPr="00B621E9">
        <w:rPr>
          <w:rFonts w:ascii="Times New Roman" w:hAnsi="Times New Roman" w:cs="Times New Roman"/>
        </w:rPr>
        <w:t>мере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везане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чување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одржавање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коришћење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тог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добра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његове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околине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046D9C6C" w14:textId="717A8DA1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lastRenderedPageBreak/>
        <w:t>Уколико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непокретност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предлаже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добро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налази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изван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насељених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места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Републички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завод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споменика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прилаже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мишљење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установе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врши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делатност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природе</w:t>
      </w:r>
      <w:proofErr w:type="spellEnd"/>
      <w:r w:rsidRPr="00B621E9">
        <w:rPr>
          <w:rFonts w:ascii="Times New Roman" w:hAnsi="Times New Roman" w:cs="Times New Roman"/>
        </w:rPr>
        <w:t xml:space="preserve"> о </w:t>
      </w:r>
      <w:proofErr w:type="spellStart"/>
      <w:r w:rsidRPr="00B621E9">
        <w:rPr>
          <w:rFonts w:ascii="Times New Roman" w:hAnsi="Times New Roman" w:cs="Times New Roman"/>
        </w:rPr>
        <w:t>посебним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мерама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заштите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границама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заштићене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околине</w:t>
      </w:r>
      <w:proofErr w:type="spellEnd"/>
      <w:r w:rsidRPr="00B621E9">
        <w:rPr>
          <w:rFonts w:ascii="Times New Roman" w:hAnsi="Times New Roman" w:cs="Times New Roman"/>
        </w:rPr>
        <w:t xml:space="preserve">, у </w:t>
      </w:r>
      <w:proofErr w:type="spellStart"/>
      <w:r w:rsidRPr="00B621E9">
        <w:rPr>
          <w:rFonts w:ascii="Times New Roman" w:hAnsi="Times New Roman" w:cs="Times New Roman"/>
        </w:rPr>
        <w:t>складу</w:t>
      </w:r>
      <w:proofErr w:type="spellEnd"/>
      <w:r w:rsidRPr="00B621E9">
        <w:rPr>
          <w:rFonts w:ascii="Times New Roman" w:hAnsi="Times New Roman" w:cs="Times New Roman"/>
        </w:rPr>
        <w:t xml:space="preserve"> с </w:t>
      </w:r>
      <w:proofErr w:type="spellStart"/>
      <w:r w:rsidRPr="00B621E9">
        <w:rPr>
          <w:rFonts w:ascii="Times New Roman" w:hAnsi="Times New Roman" w:cs="Times New Roman"/>
        </w:rPr>
        <w:t>прописом</w:t>
      </w:r>
      <w:proofErr w:type="spellEnd"/>
      <w:r w:rsidRPr="00B621E9">
        <w:rPr>
          <w:rFonts w:ascii="Times New Roman" w:hAnsi="Times New Roman" w:cs="Times New Roman"/>
        </w:rPr>
        <w:t xml:space="preserve"> о </w:t>
      </w:r>
      <w:proofErr w:type="spellStart"/>
      <w:r w:rsidRPr="00B621E9">
        <w:rPr>
          <w:rFonts w:ascii="Times New Roman" w:hAnsi="Times New Roman" w:cs="Times New Roman"/>
        </w:rPr>
        <w:t>заштити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природе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7C168DCF" w14:textId="4F218735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Установа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своје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предлоге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утврђивање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непокретног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добра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непокретних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добара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од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великог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значаја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доставља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Републичком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заводу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споменика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културе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062BAD91" w14:textId="77777777" w:rsidR="00045C20" w:rsidRDefault="00045C20" w:rsidP="009B144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84B2F58" w14:textId="31C8FA00" w:rsidR="00212639" w:rsidRPr="00B621E9" w:rsidRDefault="00434AE0" w:rsidP="009B14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Утврђивање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покретних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културних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добара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</w:p>
    <w:p w14:paraId="4764013C" w14:textId="77777777" w:rsidR="00212639" w:rsidRPr="00B621E9" w:rsidRDefault="00434AE0" w:rsidP="009B14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Члан</w:t>
      </w:r>
      <w:proofErr w:type="spellEnd"/>
      <w:r w:rsidRPr="00B621E9">
        <w:rPr>
          <w:rFonts w:ascii="Times New Roman" w:hAnsi="Times New Roman" w:cs="Times New Roman"/>
          <w:b/>
        </w:rPr>
        <w:t xml:space="preserve"> 45. </w:t>
      </w:r>
    </w:p>
    <w:p w14:paraId="62903276" w14:textId="77777777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Покретна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добра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утврђује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музеј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архив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аудиовизуелни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архив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библиотека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чији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оснивач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Република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Србија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аутономна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покрајина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или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јединица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локалне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самоуправе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3CB8B72B" w14:textId="77777777" w:rsidR="00045C20" w:rsidRDefault="00045C20" w:rsidP="009B144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0ECC6A3" w14:textId="54AE45CD" w:rsidR="00212639" w:rsidRPr="00B621E9" w:rsidRDefault="00434AE0" w:rsidP="009B14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Члан</w:t>
      </w:r>
      <w:proofErr w:type="spellEnd"/>
      <w:r w:rsidRPr="00B621E9">
        <w:rPr>
          <w:rFonts w:ascii="Times New Roman" w:hAnsi="Times New Roman" w:cs="Times New Roman"/>
          <w:b/>
        </w:rPr>
        <w:t xml:space="preserve"> 46. </w:t>
      </w:r>
    </w:p>
    <w:p w14:paraId="268D3907" w14:textId="01E509E5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Утврђивање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покретног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добра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врши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актом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члана</w:t>
      </w:r>
      <w:proofErr w:type="spellEnd"/>
      <w:r w:rsidRPr="00B621E9">
        <w:rPr>
          <w:rFonts w:ascii="Times New Roman" w:hAnsi="Times New Roman" w:cs="Times New Roman"/>
        </w:rPr>
        <w:t xml:space="preserve"> 41. </w:t>
      </w:r>
      <w:proofErr w:type="spellStart"/>
      <w:r w:rsidRPr="00B621E9">
        <w:rPr>
          <w:rFonts w:ascii="Times New Roman" w:hAnsi="Times New Roman" w:cs="Times New Roman"/>
        </w:rPr>
        <w:t>овог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закона</w:t>
      </w:r>
      <w:proofErr w:type="spellEnd"/>
      <w:r w:rsidRPr="00B621E9">
        <w:rPr>
          <w:rFonts w:ascii="Times New Roman" w:hAnsi="Times New Roman" w:cs="Times New Roman"/>
        </w:rPr>
        <w:t xml:space="preserve">. </w:t>
      </w:r>
    </w:p>
    <w:p w14:paraId="12D184E8" w14:textId="0EB3004C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У </w:t>
      </w:r>
      <w:proofErr w:type="spellStart"/>
      <w:r w:rsidRPr="00B621E9">
        <w:rPr>
          <w:rFonts w:ascii="Times New Roman" w:hAnsi="Times New Roman" w:cs="Times New Roman"/>
        </w:rPr>
        <w:t>поступку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утврђивања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покретних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добара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примењују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одредбе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Закона</w:t>
      </w:r>
      <w:proofErr w:type="spellEnd"/>
      <w:r w:rsidRPr="00B621E9">
        <w:rPr>
          <w:rFonts w:ascii="Times New Roman" w:hAnsi="Times New Roman" w:cs="Times New Roman"/>
        </w:rPr>
        <w:t xml:space="preserve"> о </w:t>
      </w:r>
      <w:proofErr w:type="spellStart"/>
      <w:r w:rsidRPr="00B621E9">
        <w:rPr>
          <w:rFonts w:ascii="Times New Roman" w:hAnsi="Times New Roman" w:cs="Times New Roman"/>
        </w:rPr>
        <w:t>општем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управном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621E9">
        <w:rPr>
          <w:rFonts w:ascii="Times New Roman" w:hAnsi="Times New Roman" w:cs="Times New Roman"/>
        </w:rPr>
        <w:t>поступку</w:t>
      </w:r>
      <w:proofErr w:type="spellEnd"/>
      <w:r w:rsidRPr="00B621E9">
        <w:rPr>
          <w:rFonts w:ascii="Times New Roman" w:hAnsi="Times New Roman" w:cs="Times New Roman"/>
        </w:rPr>
        <w:t xml:space="preserve"> ,</w:t>
      </w:r>
      <w:proofErr w:type="gram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ако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овим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законом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није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другачије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одређено</w:t>
      </w:r>
      <w:proofErr w:type="spellEnd"/>
      <w:r w:rsidRPr="00B621E9">
        <w:rPr>
          <w:rFonts w:ascii="Times New Roman" w:hAnsi="Times New Roman" w:cs="Times New Roman"/>
        </w:rPr>
        <w:t xml:space="preserve">. </w:t>
      </w:r>
    </w:p>
    <w:p w14:paraId="0AE47713" w14:textId="113ABC2D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Акт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става</w:t>
      </w:r>
      <w:proofErr w:type="spellEnd"/>
      <w:r w:rsidRPr="00B621E9">
        <w:rPr>
          <w:rFonts w:ascii="Times New Roman" w:hAnsi="Times New Roman" w:cs="Times New Roman"/>
        </w:rPr>
        <w:t xml:space="preserve"> 1. </w:t>
      </w:r>
      <w:proofErr w:type="spellStart"/>
      <w:r w:rsidRPr="00B621E9">
        <w:rPr>
          <w:rFonts w:ascii="Times New Roman" w:hAnsi="Times New Roman" w:cs="Times New Roman"/>
        </w:rPr>
        <w:t>овог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члана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може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донети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поступку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непосредног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одлучивања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односно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да</w:t>
      </w:r>
      <w:proofErr w:type="spellEnd"/>
      <w:r w:rsidRPr="00B621E9">
        <w:rPr>
          <w:rFonts w:ascii="Times New Roman" w:hAnsi="Times New Roman" w:cs="Times New Roman"/>
        </w:rPr>
        <w:t xml:space="preserve"> о </w:t>
      </w:r>
      <w:proofErr w:type="spellStart"/>
      <w:r w:rsidRPr="00B621E9">
        <w:rPr>
          <w:rFonts w:ascii="Times New Roman" w:hAnsi="Times New Roman" w:cs="Times New Roman"/>
        </w:rPr>
        <w:t>привременој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мери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одлучује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привременим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решењем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које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издаје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без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одлагања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ако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постоји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основана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претпоставка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добро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може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бити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оштећено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или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трајно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уништено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79B8CF9E" w14:textId="14EB0A5D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По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жалбама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против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решења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донетих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управном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поступку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покренутом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ради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утврђивања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покретних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добара</w:t>
      </w:r>
      <w:proofErr w:type="spellEnd"/>
      <w:r w:rsidRPr="00B621E9">
        <w:rPr>
          <w:rFonts w:ascii="Times New Roman" w:hAnsi="Times New Roman" w:cs="Times New Roman"/>
        </w:rPr>
        <w:t xml:space="preserve">, у </w:t>
      </w:r>
      <w:proofErr w:type="spellStart"/>
      <w:r w:rsidRPr="00B621E9">
        <w:rPr>
          <w:rFonts w:ascii="Times New Roman" w:hAnsi="Times New Roman" w:cs="Times New Roman"/>
        </w:rPr>
        <w:t>другом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степену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решава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Министарство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62F273B6" w14:textId="77777777" w:rsidR="00045C20" w:rsidRDefault="00045C20" w:rsidP="009B144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201D7AF" w14:textId="1557C377" w:rsidR="00212639" w:rsidRPr="00B621E9" w:rsidRDefault="00434AE0" w:rsidP="009B14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Члан</w:t>
      </w:r>
      <w:proofErr w:type="spellEnd"/>
      <w:r w:rsidRPr="00B621E9">
        <w:rPr>
          <w:rFonts w:ascii="Times New Roman" w:hAnsi="Times New Roman" w:cs="Times New Roman"/>
          <w:b/>
        </w:rPr>
        <w:t xml:space="preserve"> 47. </w:t>
      </w:r>
    </w:p>
    <w:p w14:paraId="5BBC3501" w14:textId="77777777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Покретна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добра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од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великог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значаја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утврђују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Народни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музеј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Србије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Државни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архив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Србије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Народна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библиотека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Србије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Југословенска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кинотека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као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поверен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посао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6B45C3CB" w14:textId="77777777" w:rsidR="00045C20" w:rsidRDefault="00045C20" w:rsidP="009B144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E4A5ECC" w14:textId="0A4DF1E6" w:rsidR="00212639" w:rsidRPr="00B621E9" w:rsidRDefault="00434AE0" w:rsidP="009B14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Утврђивање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културних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добара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од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изузетног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значаја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</w:p>
    <w:p w14:paraId="6623A67A" w14:textId="77777777" w:rsidR="00212639" w:rsidRPr="00B621E9" w:rsidRDefault="00434AE0" w:rsidP="009B14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Члан</w:t>
      </w:r>
      <w:proofErr w:type="spellEnd"/>
      <w:r w:rsidRPr="00B621E9">
        <w:rPr>
          <w:rFonts w:ascii="Times New Roman" w:hAnsi="Times New Roman" w:cs="Times New Roman"/>
          <w:b/>
        </w:rPr>
        <w:t xml:space="preserve"> 48. </w:t>
      </w:r>
    </w:p>
    <w:p w14:paraId="00B68585" w14:textId="4F62830D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Културна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добра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од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изузетног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значаја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утврђује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Народна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скупштина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752CE1B5" w14:textId="3302C7E0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Установе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своје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предлоге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утврђивање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добара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од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изузетног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значаја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достављају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Републичком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заводу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споменика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културе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Народном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музеју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Србије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Државном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архиву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Србије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Народној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библиотеци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Србије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Југословенској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кинотеци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55DBC4E8" w14:textId="19D3F0DA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Уз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предлог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става</w:t>
      </w:r>
      <w:proofErr w:type="spellEnd"/>
      <w:r w:rsidRPr="00B621E9">
        <w:rPr>
          <w:rFonts w:ascii="Times New Roman" w:hAnsi="Times New Roman" w:cs="Times New Roman"/>
        </w:rPr>
        <w:t xml:space="preserve"> 2. </w:t>
      </w:r>
      <w:proofErr w:type="spellStart"/>
      <w:r w:rsidRPr="00B621E9">
        <w:rPr>
          <w:rFonts w:ascii="Times New Roman" w:hAnsi="Times New Roman" w:cs="Times New Roman"/>
        </w:rPr>
        <w:t>овог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члана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прилаже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мишљење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власника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држаоца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као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заинтересованих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органа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установа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6B1DC9BA" w14:textId="4A71E47B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Утврђивање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непокретног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добра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од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изузетног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значаја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покретног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добра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од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изузетног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значаја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врши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актом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члана</w:t>
      </w:r>
      <w:proofErr w:type="spellEnd"/>
      <w:r w:rsidRPr="00B621E9">
        <w:rPr>
          <w:rFonts w:ascii="Times New Roman" w:hAnsi="Times New Roman" w:cs="Times New Roman"/>
        </w:rPr>
        <w:t xml:space="preserve"> 41. </w:t>
      </w:r>
      <w:proofErr w:type="spellStart"/>
      <w:r w:rsidRPr="00B621E9">
        <w:rPr>
          <w:rFonts w:ascii="Times New Roman" w:hAnsi="Times New Roman" w:cs="Times New Roman"/>
        </w:rPr>
        <w:t>овог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закона</w:t>
      </w:r>
      <w:proofErr w:type="spellEnd"/>
      <w:r w:rsidRPr="00B621E9">
        <w:rPr>
          <w:rFonts w:ascii="Times New Roman" w:hAnsi="Times New Roman" w:cs="Times New Roman"/>
        </w:rPr>
        <w:t xml:space="preserve">. </w:t>
      </w:r>
    </w:p>
    <w:p w14:paraId="70D0CF6A" w14:textId="2773F55A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Акт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става</w:t>
      </w:r>
      <w:proofErr w:type="spellEnd"/>
      <w:r w:rsidRPr="00B621E9">
        <w:rPr>
          <w:rFonts w:ascii="Times New Roman" w:hAnsi="Times New Roman" w:cs="Times New Roman"/>
        </w:rPr>
        <w:t xml:space="preserve"> 4. </w:t>
      </w:r>
      <w:proofErr w:type="spellStart"/>
      <w:r w:rsidRPr="00B621E9">
        <w:rPr>
          <w:rFonts w:ascii="Times New Roman" w:hAnsi="Times New Roman" w:cs="Times New Roman"/>
        </w:rPr>
        <w:t>овог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члана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објављује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у "</w:t>
      </w:r>
      <w:proofErr w:type="spellStart"/>
      <w:r w:rsidRPr="00B621E9">
        <w:rPr>
          <w:rFonts w:ascii="Times New Roman" w:hAnsi="Times New Roman" w:cs="Times New Roman"/>
        </w:rPr>
        <w:t>Службеном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гласнику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Републике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Србије</w:t>
      </w:r>
      <w:proofErr w:type="spellEnd"/>
      <w:r w:rsidRPr="00B621E9">
        <w:rPr>
          <w:rFonts w:ascii="Times New Roman" w:hAnsi="Times New Roman" w:cs="Times New Roman"/>
        </w:rPr>
        <w:t>".</w:t>
      </w:r>
    </w:p>
    <w:p w14:paraId="1F96E411" w14:textId="77777777" w:rsidR="00045C20" w:rsidRDefault="00045C20" w:rsidP="009B144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5B2169D" w14:textId="6E752845" w:rsidR="00212639" w:rsidRPr="00B621E9" w:rsidRDefault="00434AE0" w:rsidP="009B14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Очување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нематеријалног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културног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наслеђа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</w:p>
    <w:p w14:paraId="6C1A374F" w14:textId="77777777" w:rsidR="00212639" w:rsidRPr="00B621E9" w:rsidRDefault="00434AE0" w:rsidP="009B14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Члан</w:t>
      </w:r>
      <w:proofErr w:type="spellEnd"/>
      <w:r w:rsidRPr="00B621E9">
        <w:rPr>
          <w:rFonts w:ascii="Times New Roman" w:hAnsi="Times New Roman" w:cs="Times New Roman"/>
          <w:b/>
        </w:rPr>
        <w:t xml:space="preserve"> 49. </w:t>
      </w:r>
    </w:p>
    <w:p w14:paraId="44C8CD55" w14:textId="1BCDE52E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Република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Србија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аутономне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покрајине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јединице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локалне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самоуправе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обезбеђују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услове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очување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нематеријалног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наслеђа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667A04A0" w14:textId="61018E12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Мере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очувања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нематеријалног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наслеђа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обухватају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идентификацију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документацију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истраживање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очување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заштиту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промоцију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вредновање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преношење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посебно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кроз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формално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неформално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образовање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као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ревитализацију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различитих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аспеката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таквог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наслеђа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као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друге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активности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складу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законом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053823ED" w14:textId="77777777" w:rsidR="00045C20" w:rsidRDefault="00045C20" w:rsidP="009B144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2106AA7" w14:textId="7AB82388" w:rsidR="00212639" w:rsidRPr="00B621E9" w:rsidRDefault="00434AE0" w:rsidP="009B14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Идентификација</w:t>
      </w:r>
      <w:proofErr w:type="spellEnd"/>
      <w:r w:rsidRPr="00B621E9">
        <w:rPr>
          <w:rFonts w:ascii="Times New Roman" w:hAnsi="Times New Roman" w:cs="Times New Roman"/>
          <w:b/>
        </w:rPr>
        <w:t xml:space="preserve"> и </w:t>
      </w:r>
      <w:proofErr w:type="spellStart"/>
      <w:r w:rsidRPr="00B621E9">
        <w:rPr>
          <w:rFonts w:ascii="Times New Roman" w:hAnsi="Times New Roman" w:cs="Times New Roman"/>
          <w:b/>
        </w:rPr>
        <w:t>евиденција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нематеријалног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културног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наслеђа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</w:p>
    <w:p w14:paraId="7AD88485" w14:textId="77777777" w:rsidR="00212639" w:rsidRPr="00B621E9" w:rsidRDefault="00434AE0" w:rsidP="009B14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Члан</w:t>
      </w:r>
      <w:proofErr w:type="spellEnd"/>
      <w:r w:rsidRPr="00B621E9">
        <w:rPr>
          <w:rFonts w:ascii="Times New Roman" w:hAnsi="Times New Roman" w:cs="Times New Roman"/>
          <w:b/>
        </w:rPr>
        <w:t xml:space="preserve"> 50. </w:t>
      </w:r>
    </w:p>
    <w:p w14:paraId="5F60EC42" w14:textId="2CCE5487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Идентификација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нематеријалног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наслеђа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остварује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сарадњи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групама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заједницама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појединцима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носиоци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тог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наслеђа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24548941" w14:textId="76AAFDB7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Евиденцију</w:t>
      </w:r>
      <w:proofErr w:type="spellEnd"/>
      <w:r w:rsidRPr="00B621E9">
        <w:rPr>
          <w:rFonts w:ascii="Times New Roman" w:hAnsi="Times New Roman" w:cs="Times New Roman"/>
        </w:rPr>
        <w:t xml:space="preserve"> о </w:t>
      </w:r>
      <w:proofErr w:type="spellStart"/>
      <w:r w:rsidRPr="00B621E9">
        <w:rPr>
          <w:rFonts w:ascii="Times New Roman" w:hAnsi="Times New Roman" w:cs="Times New Roman"/>
        </w:rPr>
        <w:t>идентификованом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нематеријалном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наслеђу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воде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надлежне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установе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складу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стручним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упутством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доноси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централна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установа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нематеријалног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наслеђа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5A223DF5" w14:textId="02E548EE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lastRenderedPageBreak/>
        <w:t>Евидентирано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нематеријално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наслеђе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ужива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статус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наслеђа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под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претходном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заштитом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4CFD4097" w14:textId="77777777" w:rsidR="00045C20" w:rsidRDefault="00045C20" w:rsidP="009B144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EAFB472" w14:textId="55C6F6F7" w:rsidR="00212639" w:rsidRPr="00B621E9" w:rsidRDefault="00434AE0" w:rsidP="009B14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Члан</w:t>
      </w:r>
      <w:proofErr w:type="spellEnd"/>
      <w:r w:rsidRPr="00B621E9">
        <w:rPr>
          <w:rFonts w:ascii="Times New Roman" w:hAnsi="Times New Roman" w:cs="Times New Roman"/>
          <w:b/>
        </w:rPr>
        <w:t xml:space="preserve"> 51. </w:t>
      </w:r>
    </w:p>
    <w:p w14:paraId="65AA6E73" w14:textId="0AE14971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Нематеријално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наслеђе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како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дефинисано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чланом</w:t>
      </w:r>
      <w:proofErr w:type="spellEnd"/>
      <w:r w:rsidRPr="00B621E9">
        <w:rPr>
          <w:rFonts w:ascii="Times New Roman" w:hAnsi="Times New Roman" w:cs="Times New Roman"/>
        </w:rPr>
        <w:t xml:space="preserve"> 24. </w:t>
      </w:r>
      <w:proofErr w:type="spellStart"/>
      <w:r w:rsidRPr="00B621E9">
        <w:rPr>
          <w:rFonts w:ascii="Times New Roman" w:hAnsi="Times New Roman" w:cs="Times New Roman"/>
        </w:rPr>
        <w:t>овог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закона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које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испуњава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критеријуме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члана</w:t>
      </w:r>
      <w:proofErr w:type="spellEnd"/>
      <w:r w:rsidRPr="00B621E9">
        <w:rPr>
          <w:rFonts w:ascii="Times New Roman" w:hAnsi="Times New Roman" w:cs="Times New Roman"/>
        </w:rPr>
        <w:t xml:space="preserve"> 27. </w:t>
      </w:r>
      <w:proofErr w:type="spellStart"/>
      <w:r w:rsidRPr="00B621E9">
        <w:rPr>
          <w:rFonts w:ascii="Times New Roman" w:hAnsi="Times New Roman" w:cs="Times New Roman"/>
        </w:rPr>
        <w:t>овог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закона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након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поступка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идентификације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сарадњи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носиоцима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локалном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заједницом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уписује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регистар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нематеријалног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наслеђа</w:t>
      </w:r>
      <w:proofErr w:type="spellEnd"/>
      <w:r w:rsidRPr="00B621E9">
        <w:rPr>
          <w:rFonts w:ascii="Times New Roman" w:hAnsi="Times New Roman" w:cs="Times New Roman"/>
        </w:rPr>
        <w:t xml:space="preserve">. </w:t>
      </w:r>
    </w:p>
    <w:p w14:paraId="565C277D" w14:textId="15E9B30C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Акт</w:t>
      </w:r>
      <w:proofErr w:type="spellEnd"/>
      <w:r w:rsidRPr="00B621E9">
        <w:rPr>
          <w:rFonts w:ascii="Times New Roman" w:hAnsi="Times New Roman" w:cs="Times New Roman"/>
        </w:rPr>
        <w:t xml:space="preserve"> о </w:t>
      </w:r>
      <w:proofErr w:type="spellStart"/>
      <w:r w:rsidRPr="00B621E9">
        <w:rPr>
          <w:rFonts w:ascii="Times New Roman" w:hAnsi="Times New Roman" w:cs="Times New Roman"/>
        </w:rPr>
        <w:t>упису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елемената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нематеријалног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наслеђа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Национални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регистар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нематеријалног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наслеђа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члана</w:t>
      </w:r>
      <w:proofErr w:type="spellEnd"/>
      <w:r w:rsidRPr="00B621E9">
        <w:rPr>
          <w:rFonts w:ascii="Times New Roman" w:hAnsi="Times New Roman" w:cs="Times New Roman"/>
        </w:rPr>
        <w:t xml:space="preserve"> 58. </w:t>
      </w:r>
      <w:proofErr w:type="spellStart"/>
      <w:r w:rsidRPr="00B621E9">
        <w:rPr>
          <w:rFonts w:ascii="Times New Roman" w:hAnsi="Times New Roman" w:cs="Times New Roman"/>
        </w:rPr>
        <w:t>овог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закона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доноси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Центар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нематеријално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наслеђе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Етнографском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музеју</w:t>
      </w:r>
      <w:proofErr w:type="spellEnd"/>
      <w:r w:rsidRPr="00B621E9">
        <w:rPr>
          <w:rFonts w:ascii="Times New Roman" w:hAnsi="Times New Roman" w:cs="Times New Roman"/>
        </w:rPr>
        <w:t xml:space="preserve">. </w:t>
      </w:r>
    </w:p>
    <w:p w14:paraId="65FED32E" w14:textId="77777777" w:rsidR="00045C20" w:rsidRDefault="00045C20" w:rsidP="009B144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863CDF6" w14:textId="2AA3B90C" w:rsidR="00212639" w:rsidRPr="00B621E9" w:rsidRDefault="00434AE0" w:rsidP="009B14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Члан</w:t>
      </w:r>
      <w:proofErr w:type="spellEnd"/>
      <w:r w:rsidRPr="00B621E9">
        <w:rPr>
          <w:rFonts w:ascii="Times New Roman" w:hAnsi="Times New Roman" w:cs="Times New Roman"/>
          <w:b/>
        </w:rPr>
        <w:t xml:space="preserve"> 52. </w:t>
      </w:r>
    </w:p>
    <w:p w14:paraId="17E13142" w14:textId="0970BBE3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Документација</w:t>
      </w:r>
      <w:proofErr w:type="spellEnd"/>
      <w:r w:rsidRPr="00B621E9">
        <w:rPr>
          <w:rFonts w:ascii="Times New Roman" w:hAnsi="Times New Roman" w:cs="Times New Roman"/>
        </w:rPr>
        <w:t xml:space="preserve"> о </w:t>
      </w:r>
      <w:proofErr w:type="spellStart"/>
      <w:r w:rsidRPr="00B621E9">
        <w:rPr>
          <w:rFonts w:ascii="Times New Roman" w:hAnsi="Times New Roman" w:cs="Times New Roman"/>
        </w:rPr>
        <w:t>нематеријалном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наслеђу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настала</w:t>
      </w:r>
      <w:proofErr w:type="spellEnd"/>
      <w:r w:rsidRPr="00B621E9">
        <w:rPr>
          <w:rFonts w:ascii="Times New Roman" w:hAnsi="Times New Roman" w:cs="Times New Roman"/>
        </w:rPr>
        <w:t xml:space="preserve"> с </w:t>
      </w:r>
      <w:proofErr w:type="spellStart"/>
      <w:r w:rsidRPr="00B621E9">
        <w:rPr>
          <w:rFonts w:ascii="Times New Roman" w:hAnsi="Times New Roman" w:cs="Times New Roman"/>
        </w:rPr>
        <w:t>циљем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идентификовања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бележења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регистровања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елемента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нематеријалног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наслеђа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ужива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као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нематеријално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наслеђе</w:t>
      </w:r>
      <w:proofErr w:type="spellEnd"/>
      <w:r w:rsidRPr="00B621E9">
        <w:rPr>
          <w:rFonts w:ascii="Times New Roman" w:hAnsi="Times New Roman" w:cs="Times New Roman"/>
        </w:rPr>
        <w:t xml:space="preserve">, у </w:t>
      </w:r>
      <w:proofErr w:type="spellStart"/>
      <w:r w:rsidRPr="00B621E9">
        <w:rPr>
          <w:rFonts w:ascii="Times New Roman" w:hAnsi="Times New Roman" w:cs="Times New Roman"/>
        </w:rPr>
        <w:t>складу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законом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352B711E" w14:textId="246AC4B9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Документација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става</w:t>
      </w:r>
      <w:proofErr w:type="spellEnd"/>
      <w:r w:rsidRPr="00B621E9">
        <w:rPr>
          <w:rFonts w:ascii="Times New Roman" w:hAnsi="Times New Roman" w:cs="Times New Roman"/>
        </w:rPr>
        <w:t xml:space="preserve"> 1. </w:t>
      </w:r>
      <w:proofErr w:type="spellStart"/>
      <w:r w:rsidRPr="00B621E9">
        <w:rPr>
          <w:rFonts w:ascii="Times New Roman" w:hAnsi="Times New Roman" w:cs="Times New Roman"/>
        </w:rPr>
        <w:t>овог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члана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обухвата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документа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фотографије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аудиовизуелне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записе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настале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као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сведочанство</w:t>
      </w:r>
      <w:proofErr w:type="spellEnd"/>
      <w:r w:rsidRPr="00B621E9">
        <w:rPr>
          <w:rFonts w:ascii="Times New Roman" w:hAnsi="Times New Roman" w:cs="Times New Roman"/>
        </w:rPr>
        <w:t xml:space="preserve"> о </w:t>
      </w:r>
      <w:proofErr w:type="spellStart"/>
      <w:r w:rsidRPr="00B621E9">
        <w:rPr>
          <w:rFonts w:ascii="Times New Roman" w:hAnsi="Times New Roman" w:cs="Times New Roman"/>
        </w:rPr>
        <w:t>елементу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облику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начин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га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практикују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групе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заједнице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или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појединци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његови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носиоци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05620C9F" w14:textId="77777777" w:rsidR="00045C20" w:rsidRDefault="00045C20" w:rsidP="009B144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E9F51F4" w14:textId="7BF87309" w:rsidR="00212639" w:rsidRPr="00B621E9" w:rsidRDefault="00434AE0" w:rsidP="009B14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Члан</w:t>
      </w:r>
      <w:proofErr w:type="spellEnd"/>
      <w:r w:rsidRPr="00B621E9">
        <w:rPr>
          <w:rFonts w:ascii="Times New Roman" w:hAnsi="Times New Roman" w:cs="Times New Roman"/>
          <w:b/>
        </w:rPr>
        <w:t xml:space="preserve"> 53. </w:t>
      </w:r>
    </w:p>
    <w:p w14:paraId="2117F77A" w14:textId="77777777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Носиоци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нематеријалног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наслеђа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лица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поседују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знања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или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вештине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неопходне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стварање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извођење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практиковање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преношење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нематеријалног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наслеђа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72428397" w14:textId="77777777" w:rsidR="00045C20" w:rsidRDefault="00045C20" w:rsidP="009B144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F7DC422" w14:textId="1D8AD60D" w:rsidR="00212639" w:rsidRPr="00B621E9" w:rsidRDefault="00434AE0" w:rsidP="009B14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Члан</w:t>
      </w:r>
      <w:proofErr w:type="spellEnd"/>
      <w:r w:rsidRPr="00B621E9">
        <w:rPr>
          <w:rFonts w:ascii="Times New Roman" w:hAnsi="Times New Roman" w:cs="Times New Roman"/>
          <w:b/>
        </w:rPr>
        <w:t xml:space="preserve"> 54. </w:t>
      </w:r>
    </w:p>
    <w:p w14:paraId="06DA2AC4" w14:textId="77777777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Носиоци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нематеријалног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наслеђа</w:t>
      </w:r>
      <w:proofErr w:type="spellEnd"/>
      <w:r w:rsidRPr="00B621E9">
        <w:rPr>
          <w:rFonts w:ascii="Times New Roman" w:hAnsi="Times New Roman" w:cs="Times New Roman"/>
        </w:rPr>
        <w:t xml:space="preserve">, у </w:t>
      </w:r>
      <w:proofErr w:type="spellStart"/>
      <w:r w:rsidRPr="00B621E9">
        <w:rPr>
          <w:rFonts w:ascii="Times New Roman" w:hAnsi="Times New Roman" w:cs="Times New Roman"/>
        </w:rPr>
        <w:t>циљу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очувања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сопственог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наслеђа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одржања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преношења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знања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или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вештина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поседују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односно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циљу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коришћења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нематеријалног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наслеђа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упознавања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других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њим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уживају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подршку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складу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законом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4E3B302E" w14:textId="77777777" w:rsidR="00045C20" w:rsidRDefault="00045C20" w:rsidP="009B144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AA74F95" w14:textId="7CBF3402" w:rsidR="00212639" w:rsidRPr="00B621E9" w:rsidRDefault="00434AE0" w:rsidP="009B14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  <w:b/>
        </w:rPr>
        <w:t xml:space="preserve"> V. УПИС У РЕГИСТАР И ВОЂЕЊЕ РЕГИСТРА КУЛТУРНИХ ДОБАРА, НЕМАТЕРИЈАЛНОГ КУЛТУРНОГ НАСЛЕЂА И ЕВИДЕНЦИЈА ДОБАРА ПОД ПРЕТХОДНОМ ЗАШТИТОМ </w:t>
      </w:r>
    </w:p>
    <w:p w14:paraId="4E426AB4" w14:textId="77777777" w:rsidR="00045C20" w:rsidRDefault="00045C20" w:rsidP="009B144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FA4F1AC" w14:textId="4FB42D80" w:rsidR="00212639" w:rsidRPr="00B621E9" w:rsidRDefault="00434AE0" w:rsidP="009B14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Члан</w:t>
      </w:r>
      <w:proofErr w:type="spellEnd"/>
      <w:r w:rsidRPr="00B621E9">
        <w:rPr>
          <w:rFonts w:ascii="Times New Roman" w:hAnsi="Times New Roman" w:cs="Times New Roman"/>
          <w:b/>
        </w:rPr>
        <w:t xml:space="preserve"> 55. </w:t>
      </w:r>
    </w:p>
    <w:p w14:paraId="75D85F13" w14:textId="32FBFFE1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основу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акта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члана</w:t>
      </w:r>
      <w:proofErr w:type="spellEnd"/>
      <w:r w:rsidRPr="00B621E9">
        <w:rPr>
          <w:rFonts w:ascii="Times New Roman" w:hAnsi="Times New Roman" w:cs="Times New Roman"/>
        </w:rPr>
        <w:t xml:space="preserve"> 41. </w:t>
      </w:r>
      <w:proofErr w:type="spellStart"/>
      <w:r w:rsidRPr="00B621E9">
        <w:rPr>
          <w:rFonts w:ascii="Times New Roman" w:hAnsi="Times New Roman" w:cs="Times New Roman"/>
        </w:rPr>
        <w:t>овог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закона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културна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добра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уписују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регистар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добара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према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врстама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складу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овим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законом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посебним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законима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којима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уређују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појединачне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области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добара</w:t>
      </w:r>
      <w:proofErr w:type="spellEnd"/>
      <w:r w:rsidRPr="00B621E9">
        <w:rPr>
          <w:rFonts w:ascii="Times New Roman" w:hAnsi="Times New Roman" w:cs="Times New Roman"/>
        </w:rPr>
        <w:t xml:space="preserve">. </w:t>
      </w:r>
    </w:p>
    <w:p w14:paraId="08C44508" w14:textId="21961CBE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Уз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акт</w:t>
      </w:r>
      <w:proofErr w:type="spellEnd"/>
      <w:r w:rsidRPr="00B621E9">
        <w:rPr>
          <w:rFonts w:ascii="Times New Roman" w:hAnsi="Times New Roman" w:cs="Times New Roman"/>
        </w:rPr>
        <w:t xml:space="preserve"> о </w:t>
      </w:r>
      <w:proofErr w:type="spellStart"/>
      <w:r w:rsidRPr="00B621E9">
        <w:rPr>
          <w:rFonts w:ascii="Times New Roman" w:hAnsi="Times New Roman" w:cs="Times New Roman"/>
        </w:rPr>
        <w:t>утврђивању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основу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кога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извршен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упис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регистар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чува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досије</w:t>
      </w:r>
      <w:proofErr w:type="spellEnd"/>
      <w:r w:rsidRPr="00B621E9">
        <w:rPr>
          <w:rFonts w:ascii="Times New Roman" w:hAnsi="Times New Roman" w:cs="Times New Roman"/>
        </w:rPr>
        <w:t xml:space="preserve"> о </w:t>
      </w:r>
      <w:proofErr w:type="spellStart"/>
      <w:r w:rsidRPr="00B621E9">
        <w:rPr>
          <w:rFonts w:ascii="Times New Roman" w:hAnsi="Times New Roman" w:cs="Times New Roman"/>
        </w:rPr>
        <w:t>културном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добру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6C98F163" w14:textId="6B41CBFF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Регистри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добара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воде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електронском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облику</w:t>
      </w:r>
      <w:proofErr w:type="spellEnd"/>
      <w:r w:rsidRPr="00B621E9">
        <w:rPr>
          <w:rFonts w:ascii="Times New Roman" w:hAnsi="Times New Roman" w:cs="Times New Roman"/>
        </w:rPr>
        <w:t xml:space="preserve">, у </w:t>
      </w:r>
      <w:proofErr w:type="spellStart"/>
      <w:r w:rsidRPr="00B621E9">
        <w:rPr>
          <w:rFonts w:ascii="Times New Roman" w:hAnsi="Times New Roman" w:cs="Times New Roman"/>
        </w:rPr>
        <w:t>складу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прописима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којима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уређује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електронска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управа</w:t>
      </w:r>
      <w:proofErr w:type="spellEnd"/>
      <w:r w:rsidRPr="00B621E9">
        <w:rPr>
          <w:rFonts w:ascii="Times New Roman" w:hAnsi="Times New Roman" w:cs="Times New Roman"/>
        </w:rPr>
        <w:t xml:space="preserve">, и </w:t>
      </w:r>
      <w:proofErr w:type="spellStart"/>
      <w:r w:rsidRPr="00B621E9">
        <w:rPr>
          <w:rFonts w:ascii="Times New Roman" w:hAnsi="Times New Roman" w:cs="Times New Roman"/>
        </w:rPr>
        <w:t>садрже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податке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документацију</w:t>
      </w:r>
      <w:proofErr w:type="spellEnd"/>
      <w:r w:rsidRPr="00B621E9">
        <w:rPr>
          <w:rFonts w:ascii="Times New Roman" w:hAnsi="Times New Roman" w:cs="Times New Roman"/>
        </w:rPr>
        <w:t xml:space="preserve"> о </w:t>
      </w:r>
      <w:proofErr w:type="spellStart"/>
      <w:r w:rsidRPr="00B621E9">
        <w:rPr>
          <w:rFonts w:ascii="Times New Roman" w:hAnsi="Times New Roman" w:cs="Times New Roman"/>
        </w:rPr>
        <w:t>културним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добрима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према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врстама</w:t>
      </w:r>
      <w:proofErr w:type="spellEnd"/>
      <w:r w:rsidRPr="00B621E9">
        <w:rPr>
          <w:rFonts w:ascii="Times New Roman" w:hAnsi="Times New Roman" w:cs="Times New Roman"/>
        </w:rPr>
        <w:t xml:space="preserve">, у </w:t>
      </w:r>
      <w:proofErr w:type="spellStart"/>
      <w:r w:rsidRPr="00B621E9">
        <w:rPr>
          <w:rFonts w:ascii="Times New Roman" w:hAnsi="Times New Roman" w:cs="Times New Roman"/>
        </w:rPr>
        <w:t>складу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овим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законом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посебним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законима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којима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уређују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појединачне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области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добара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повезани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јединственим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информационим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системима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наслеђа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другим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одговарајућим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регистрима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4271469F" w14:textId="24F74D7E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Подаци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потребни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вођење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регистара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става</w:t>
      </w:r>
      <w:proofErr w:type="spellEnd"/>
      <w:r w:rsidRPr="00B621E9">
        <w:rPr>
          <w:rFonts w:ascii="Times New Roman" w:hAnsi="Times New Roman" w:cs="Times New Roman"/>
        </w:rPr>
        <w:t xml:space="preserve"> 1. </w:t>
      </w:r>
      <w:proofErr w:type="spellStart"/>
      <w:r w:rsidRPr="00B621E9">
        <w:rPr>
          <w:rFonts w:ascii="Times New Roman" w:hAnsi="Times New Roman" w:cs="Times New Roman"/>
        </w:rPr>
        <w:t>овог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члана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прикупљају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обрађују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сврху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добара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као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добара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представљају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наслеђе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од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општег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интереса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0EAF0BB8" w14:textId="0A7C2C46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Подаци</w:t>
      </w:r>
      <w:proofErr w:type="spellEnd"/>
      <w:r w:rsidRPr="00B621E9">
        <w:rPr>
          <w:rFonts w:ascii="Times New Roman" w:hAnsi="Times New Roman" w:cs="Times New Roman"/>
        </w:rPr>
        <w:t xml:space="preserve"> о </w:t>
      </w:r>
      <w:proofErr w:type="spellStart"/>
      <w:r w:rsidRPr="00B621E9">
        <w:rPr>
          <w:rFonts w:ascii="Times New Roman" w:hAnsi="Times New Roman" w:cs="Times New Roman"/>
        </w:rPr>
        <w:t>личности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садрже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регистри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става</w:t>
      </w:r>
      <w:proofErr w:type="spellEnd"/>
      <w:r w:rsidRPr="00B621E9">
        <w:rPr>
          <w:rFonts w:ascii="Times New Roman" w:hAnsi="Times New Roman" w:cs="Times New Roman"/>
        </w:rPr>
        <w:t xml:space="preserve"> 1. </w:t>
      </w:r>
      <w:proofErr w:type="spellStart"/>
      <w:r w:rsidRPr="00B621E9">
        <w:rPr>
          <w:rFonts w:ascii="Times New Roman" w:hAnsi="Times New Roman" w:cs="Times New Roman"/>
        </w:rPr>
        <w:t>овог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члана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чувају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обезбеђује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њихова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доступност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јавности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складу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законом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уређује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података</w:t>
      </w:r>
      <w:proofErr w:type="spellEnd"/>
      <w:r w:rsidRPr="00B621E9">
        <w:rPr>
          <w:rFonts w:ascii="Times New Roman" w:hAnsi="Times New Roman" w:cs="Times New Roman"/>
        </w:rPr>
        <w:t xml:space="preserve"> о </w:t>
      </w:r>
      <w:proofErr w:type="spellStart"/>
      <w:r w:rsidRPr="00B621E9">
        <w:rPr>
          <w:rFonts w:ascii="Times New Roman" w:hAnsi="Times New Roman" w:cs="Times New Roman"/>
        </w:rPr>
        <w:t>личности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уз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обавезу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поштовања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правила</w:t>
      </w:r>
      <w:proofErr w:type="spellEnd"/>
      <w:r w:rsidRPr="00B621E9">
        <w:rPr>
          <w:rFonts w:ascii="Times New Roman" w:hAnsi="Times New Roman" w:cs="Times New Roman"/>
        </w:rPr>
        <w:t xml:space="preserve"> о </w:t>
      </w:r>
      <w:proofErr w:type="spellStart"/>
      <w:r w:rsidRPr="00B621E9">
        <w:rPr>
          <w:rFonts w:ascii="Times New Roman" w:hAnsi="Times New Roman" w:cs="Times New Roman"/>
        </w:rPr>
        <w:t>сразмерности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обраде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односу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циљеве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сврху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обраде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података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6C615008" w14:textId="2E167BBF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Регистри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добара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јавни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6C4839F7" w14:textId="13DD7785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lastRenderedPageBreak/>
        <w:t xml:space="preserve">У </w:t>
      </w:r>
      <w:proofErr w:type="spellStart"/>
      <w:r w:rsidRPr="00B621E9">
        <w:rPr>
          <w:rFonts w:ascii="Times New Roman" w:hAnsi="Times New Roman" w:cs="Times New Roman"/>
        </w:rPr>
        <w:t>катастар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непокретности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извршиће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забележба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уписа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односно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брисање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својства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добра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основу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података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регистра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добара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доставља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установа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извршила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упис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регистар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добара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њихове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заштићене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околине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751AE983" w14:textId="77777777" w:rsidR="00045C20" w:rsidRDefault="00045C20" w:rsidP="009B144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9E4AAB3" w14:textId="6504681C" w:rsidR="00212639" w:rsidRPr="00B621E9" w:rsidRDefault="00434AE0" w:rsidP="009B14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Члан</w:t>
      </w:r>
      <w:proofErr w:type="spellEnd"/>
      <w:r w:rsidRPr="00B621E9">
        <w:rPr>
          <w:rFonts w:ascii="Times New Roman" w:hAnsi="Times New Roman" w:cs="Times New Roman"/>
          <w:b/>
        </w:rPr>
        <w:t xml:space="preserve"> 56. </w:t>
      </w:r>
    </w:p>
    <w:p w14:paraId="44755325" w14:textId="77777777" w:rsidR="00212639" w:rsidRPr="00B621E9" w:rsidRDefault="00434AE0" w:rsidP="009B1444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Регистар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добара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садржи</w:t>
      </w:r>
      <w:proofErr w:type="spellEnd"/>
      <w:r w:rsidRPr="00B621E9">
        <w:rPr>
          <w:rFonts w:ascii="Times New Roman" w:hAnsi="Times New Roman" w:cs="Times New Roman"/>
        </w:rPr>
        <w:t xml:space="preserve">, у </w:t>
      </w:r>
      <w:proofErr w:type="spellStart"/>
      <w:r w:rsidRPr="00B621E9">
        <w:rPr>
          <w:rFonts w:ascii="Times New Roman" w:hAnsi="Times New Roman" w:cs="Times New Roman"/>
        </w:rPr>
        <w:t>зависности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од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врсте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добра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следеће</w:t>
      </w:r>
      <w:proofErr w:type="spellEnd"/>
      <w:r w:rsidRPr="00B621E9">
        <w:rPr>
          <w:rFonts w:ascii="Times New Roman" w:hAnsi="Times New Roman" w:cs="Times New Roman"/>
        </w:rPr>
        <w:t>:</w:t>
      </w:r>
    </w:p>
    <w:p w14:paraId="64037C2B" w14:textId="77777777" w:rsidR="00212639" w:rsidRPr="00B621E9" w:rsidRDefault="00434AE0" w:rsidP="009B1444">
      <w:pPr>
        <w:spacing w:after="0" w:line="240" w:lineRule="auto"/>
        <w:ind w:left="600"/>
        <w:jc w:val="both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1) </w:t>
      </w:r>
      <w:proofErr w:type="spellStart"/>
      <w:r w:rsidRPr="00B621E9">
        <w:rPr>
          <w:rFonts w:ascii="Times New Roman" w:hAnsi="Times New Roman" w:cs="Times New Roman"/>
        </w:rPr>
        <w:t>основне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податке</w:t>
      </w:r>
      <w:proofErr w:type="spellEnd"/>
      <w:r w:rsidRPr="00B621E9">
        <w:rPr>
          <w:rFonts w:ascii="Times New Roman" w:hAnsi="Times New Roman" w:cs="Times New Roman"/>
        </w:rPr>
        <w:t xml:space="preserve"> о </w:t>
      </w:r>
      <w:proofErr w:type="spellStart"/>
      <w:r w:rsidRPr="00B621E9">
        <w:rPr>
          <w:rFonts w:ascii="Times New Roman" w:hAnsi="Times New Roman" w:cs="Times New Roman"/>
        </w:rPr>
        <w:t>културном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добру</w:t>
      </w:r>
      <w:proofErr w:type="spellEnd"/>
      <w:r w:rsidRPr="00B621E9">
        <w:rPr>
          <w:rFonts w:ascii="Times New Roman" w:hAnsi="Times New Roman" w:cs="Times New Roman"/>
        </w:rPr>
        <w:t xml:space="preserve"> (</w:t>
      </w:r>
      <w:proofErr w:type="spellStart"/>
      <w:r w:rsidRPr="00B621E9">
        <w:rPr>
          <w:rFonts w:ascii="Times New Roman" w:hAnsi="Times New Roman" w:cs="Times New Roman"/>
        </w:rPr>
        <w:t>назив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врста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место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где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налази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идентификационе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ознаке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идентификациону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фотографију</w:t>
      </w:r>
      <w:proofErr w:type="spellEnd"/>
      <w:proofErr w:type="gramStart"/>
      <w:r w:rsidRPr="00B621E9">
        <w:rPr>
          <w:rFonts w:ascii="Times New Roman" w:hAnsi="Times New Roman" w:cs="Times New Roman"/>
        </w:rPr>
        <w:t>);</w:t>
      </w:r>
      <w:proofErr w:type="gramEnd"/>
    </w:p>
    <w:p w14:paraId="74BF73A1" w14:textId="77777777" w:rsidR="00212639" w:rsidRPr="00B621E9" w:rsidRDefault="00434AE0" w:rsidP="009B1444">
      <w:pPr>
        <w:spacing w:after="0" w:line="240" w:lineRule="auto"/>
        <w:ind w:left="600"/>
        <w:jc w:val="both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2) </w:t>
      </w:r>
      <w:proofErr w:type="spellStart"/>
      <w:r w:rsidRPr="00B621E9">
        <w:rPr>
          <w:rFonts w:ascii="Times New Roman" w:hAnsi="Times New Roman" w:cs="Times New Roman"/>
        </w:rPr>
        <w:t>основ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упис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регистар</w:t>
      </w:r>
      <w:proofErr w:type="spellEnd"/>
      <w:r w:rsidRPr="00B621E9">
        <w:rPr>
          <w:rFonts w:ascii="Times New Roman" w:hAnsi="Times New Roman" w:cs="Times New Roman"/>
        </w:rPr>
        <w:t xml:space="preserve"> - </w:t>
      </w:r>
      <w:proofErr w:type="spellStart"/>
      <w:r w:rsidRPr="00B621E9">
        <w:rPr>
          <w:rFonts w:ascii="Times New Roman" w:hAnsi="Times New Roman" w:cs="Times New Roman"/>
        </w:rPr>
        <w:t>број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датум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акта</w:t>
      </w:r>
      <w:proofErr w:type="spellEnd"/>
      <w:r w:rsidRPr="00B621E9">
        <w:rPr>
          <w:rFonts w:ascii="Times New Roman" w:hAnsi="Times New Roman" w:cs="Times New Roman"/>
        </w:rPr>
        <w:t xml:space="preserve"> о </w:t>
      </w:r>
      <w:proofErr w:type="spellStart"/>
      <w:proofErr w:type="gramStart"/>
      <w:r w:rsidRPr="00B621E9">
        <w:rPr>
          <w:rFonts w:ascii="Times New Roman" w:hAnsi="Times New Roman" w:cs="Times New Roman"/>
        </w:rPr>
        <w:t>утврђивању</w:t>
      </w:r>
      <w:proofErr w:type="spellEnd"/>
      <w:r w:rsidRPr="00B621E9">
        <w:rPr>
          <w:rFonts w:ascii="Times New Roman" w:hAnsi="Times New Roman" w:cs="Times New Roman"/>
        </w:rPr>
        <w:t>;</w:t>
      </w:r>
      <w:proofErr w:type="gramEnd"/>
    </w:p>
    <w:p w14:paraId="6FC3EAE9" w14:textId="77777777" w:rsidR="00212639" w:rsidRPr="00B621E9" w:rsidRDefault="00434AE0" w:rsidP="009B1444">
      <w:pPr>
        <w:spacing w:after="0" w:line="240" w:lineRule="auto"/>
        <w:ind w:left="600"/>
        <w:jc w:val="both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3) </w:t>
      </w:r>
      <w:proofErr w:type="spellStart"/>
      <w:r w:rsidRPr="00B621E9">
        <w:rPr>
          <w:rFonts w:ascii="Times New Roman" w:hAnsi="Times New Roman" w:cs="Times New Roman"/>
        </w:rPr>
        <w:t>опис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изгледа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стања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добра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појединих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његових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621E9">
        <w:rPr>
          <w:rFonts w:ascii="Times New Roman" w:hAnsi="Times New Roman" w:cs="Times New Roman"/>
        </w:rPr>
        <w:t>делова</w:t>
      </w:r>
      <w:proofErr w:type="spellEnd"/>
      <w:r w:rsidRPr="00B621E9">
        <w:rPr>
          <w:rFonts w:ascii="Times New Roman" w:hAnsi="Times New Roman" w:cs="Times New Roman"/>
        </w:rPr>
        <w:t>;</w:t>
      </w:r>
      <w:proofErr w:type="gramEnd"/>
    </w:p>
    <w:p w14:paraId="4A17DD90" w14:textId="77777777" w:rsidR="00212639" w:rsidRPr="00B621E9" w:rsidRDefault="00434AE0" w:rsidP="009B1444">
      <w:pPr>
        <w:spacing w:after="0" w:line="240" w:lineRule="auto"/>
        <w:ind w:left="600"/>
        <w:jc w:val="both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4) </w:t>
      </w:r>
      <w:proofErr w:type="spellStart"/>
      <w:r w:rsidRPr="00B621E9">
        <w:rPr>
          <w:rFonts w:ascii="Times New Roman" w:hAnsi="Times New Roman" w:cs="Times New Roman"/>
        </w:rPr>
        <w:t>опис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граница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непокретног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добра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граница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његове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заштићене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околине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објеката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њој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621E9">
        <w:rPr>
          <w:rFonts w:ascii="Times New Roman" w:hAnsi="Times New Roman" w:cs="Times New Roman"/>
        </w:rPr>
        <w:t>налазе</w:t>
      </w:r>
      <w:proofErr w:type="spellEnd"/>
      <w:r w:rsidRPr="00B621E9">
        <w:rPr>
          <w:rFonts w:ascii="Times New Roman" w:hAnsi="Times New Roman" w:cs="Times New Roman"/>
        </w:rPr>
        <w:t>;</w:t>
      </w:r>
      <w:proofErr w:type="gramEnd"/>
    </w:p>
    <w:p w14:paraId="109BACF7" w14:textId="77777777" w:rsidR="00212639" w:rsidRPr="00B621E9" w:rsidRDefault="00434AE0" w:rsidP="009B1444">
      <w:pPr>
        <w:spacing w:after="0" w:line="240" w:lineRule="auto"/>
        <w:ind w:left="600"/>
        <w:jc w:val="both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5) </w:t>
      </w:r>
      <w:proofErr w:type="spellStart"/>
      <w:r w:rsidRPr="00B621E9">
        <w:rPr>
          <w:rFonts w:ascii="Times New Roman" w:hAnsi="Times New Roman" w:cs="Times New Roman"/>
        </w:rPr>
        <w:t>податке</w:t>
      </w:r>
      <w:proofErr w:type="spellEnd"/>
      <w:r w:rsidRPr="00B621E9">
        <w:rPr>
          <w:rFonts w:ascii="Times New Roman" w:hAnsi="Times New Roman" w:cs="Times New Roman"/>
        </w:rPr>
        <w:t xml:space="preserve"> о </w:t>
      </w:r>
      <w:proofErr w:type="spellStart"/>
      <w:r w:rsidRPr="00B621E9">
        <w:rPr>
          <w:rFonts w:ascii="Times New Roman" w:hAnsi="Times New Roman" w:cs="Times New Roman"/>
        </w:rPr>
        <w:t>власнику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држаоцу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добра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заштићене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околине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непокретног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добра</w:t>
      </w:r>
      <w:proofErr w:type="spellEnd"/>
      <w:r w:rsidRPr="00B621E9">
        <w:rPr>
          <w:rFonts w:ascii="Times New Roman" w:hAnsi="Times New Roman" w:cs="Times New Roman"/>
        </w:rPr>
        <w:t xml:space="preserve"> (</w:t>
      </w:r>
      <w:proofErr w:type="spellStart"/>
      <w:r w:rsidRPr="00B621E9">
        <w:rPr>
          <w:rFonts w:ascii="Times New Roman" w:hAnsi="Times New Roman" w:cs="Times New Roman"/>
        </w:rPr>
        <w:t>име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презиме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пребивалиште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боравиште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физичко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лице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односно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назив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седиште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правно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лице</w:t>
      </w:r>
      <w:proofErr w:type="spellEnd"/>
      <w:r w:rsidRPr="00B621E9">
        <w:rPr>
          <w:rFonts w:ascii="Times New Roman" w:hAnsi="Times New Roman" w:cs="Times New Roman"/>
        </w:rPr>
        <w:t xml:space="preserve">), </w:t>
      </w:r>
      <w:proofErr w:type="spellStart"/>
      <w:r w:rsidRPr="00B621E9">
        <w:rPr>
          <w:rFonts w:ascii="Times New Roman" w:hAnsi="Times New Roman" w:cs="Times New Roman"/>
        </w:rPr>
        <w:t>односно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констатација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власништва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више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621E9">
        <w:rPr>
          <w:rFonts w:ascii="Times New Roman" w:hAnsi="Times New Roman" w:cs="Times New Roman"/>
        </w:rPr>
        <w:t>лица</w:t>
      </w:r>
      <w:proofErr w:type="spellEnd"/>
      <w:r w:rsidRPr="00B621E9">
        <w:rPr>
          <w:rFonts w:ascii="Times New Roman" w:hAnsi="Times New Roman" w:cs="Times New Roman"/>
        </w:rPr>
        <w:t>;</w:t>
      </w:r>
      <w:proofErr w:type="gramEnd"/>
    </w:p>
    <w:p w14:paraId="3F47366E" w14:textId="77777777" w:rsidR="00212639" w:rsidRPr="00B621E9" w:rsidRDefault="00434AE0" w:rsidP="009B1444">
      <w:pPr>
        <w:spacing w:after="0" w:line="240" w:lineRule="auto"/>
        <w:ind w:left="600"/>
        <w:jc w:val="both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6) </w:t>
      </w:r>
      <w:proofErr w:type="spellStart"/>
      <w:r w:rsidRPr="00B621E9">
        <w:rPr>
          <w:rFonts w:ascii="Times New Roman" w:hAnsi="Times New Roman" w:cs="Times New Roman"/>
        </w:rPr>
        <w:t>детаљан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опис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својстава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особености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добра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утврђено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представљају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621E9">
        <w:rPr>
          <w:rFonts w:ascii="Times New Roman" w:hAnsi="Times New Roman" w:cs="Times New Roman"/>
        </w:rPr>
        <w:t>вредност</w:t>
      </w:r>
      <w:proofErr w:type="spellEnd"/>
      <w:r w:rsidRPr="00B621E9">
        <w:rPr>
          <w:rFonts w:ascii="Times New Roman" w:hAnsi="Times New Roman" w:cs="Times New Roman"/>
        </w:rPr>
        <w:t>;</w:t>
      </w:r>
      <w:proofErr w:type="gramEnd"/>
    </w:p>
    <w:p w14:paraId="29FFE45E" w14:textId="77777777" w:rsidR="00212639" w:rsidRPr="00B621E9" w:rsidRDefault="00434AE0" w:rsidP="009B1444">
      <w:pPr>
        <w:spacing w:after="0" w:line="240" w:lineRule="auto"/>
        <w:ind w:left="600"/>
        <w:jc w:val="both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7) </w:t>
      </w:r>
      <w:proofErr w:type="spellStart"/>
      <w:r w:rsidRPr="00B621E9">
        <w:rPr>
          <w:rFonts w:ascii="Times New Roman" w:hAnsi="Times New Roman" w:cs="Times New Roman"/>
        </w:rPr>
        <w:t>категорију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621E9">
        <w:rPr>
          <w:rFonts w:ascii="Times New Roman" w:hAnsi="Times New Roman" w:cs="Times New Roman"/>
        </w:rPr>
        <w:t>добра</w:t>
      </w:r>
      <w:proofErr w:type="spellEnd"/>
      <w:r w:rsidRPr="00B621E9">
        <w:rPr>
          <w:rFonts w:ascii="Times New Roman" w:hAnsi="Times New Roman" w:cs="Times New Roman"/>
        </w:rPr>
        <w:t>;</w:t>
      </w:r>
      <w:proofErr w:type="gramEnd"/>
    </w:p>
    <w:p w14:paraId="58E8ABC9" w14:textId="77777777" w:rsidR="00212639" w:rsidRPr="00B621E9" w:rsidRDefault="00434AE0" w:rsidP="009B1444">
      <w:pPr>
        <w:spacing w:after="0" w:line="240" w:lineRule="auto"/>
        <w:ind w:left="600"/>
        <w:jc w:val="both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8) </w:t>
      </w:r>
      <w:proofErr w:type="spellStart"/>
      <w:r w:rsidRPr="00B621E9">
        <w:rPr>
          <w:rFonts w:ascii="Times New Roman" w:hAnsi="Times New Roman" w:cs="Times New Roman"/>
        </w:rPr>
        <w:t>податке</w:t>
      </w:r>
      <w:proofErr w:type="spellEnd"/>
      <w:r w:rsidRPr="00B621E9">
        <w:rPr>
          <w:rFonts w:ascii="Times New Roman" w:hAnsi="Times New Roman" w:cs="Times New Roman"/>
        </w:rPr>
        <w:t xml:space="preserve"> о </w:t>
      </w:r>
      <w:proofErr w:type="spellStart"/>
      <w:r w:rsidRPr="00B621E9">
        <w:rPr>
          <w:rFonts w:ascii="Times New Roman" w:hAnsi="Times New Roman" w:cs="Times New Roman"/>
        </w:rPr>
        <w:t>објекту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којем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трајно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чува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или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излаже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покретно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621E9">
        <w:rPr>
          <w:rFonts w:ascii="Times New Roman" w:hAnsi="Times New Roman" w:cs="Times New Roman"/>
        </w:rPr>
        <w:t>добро</w:t>
      </w:r>
      <w:proofErr w:type="spellEnd"/>
      <w:r w:rsidRPr="00B621E9">
        <w:rPr>
          <w:rFonts w:ascii="Times New Roman" w:hAnsi="Times New Roman" w:cs="Times New Roman"/>
        </w:rPr>
        <w:t>;</w:t>
      </w:r>
      <w:proofErr w:type="gramEnd"/>
    </w:p>
    <w:p w14:paraId="71131C5A" w14:textId="77777777" w:rsidR="00212639" w:rsidRPr="00B621E9" w:rsidRDefault="00434AE0" w:rsidP="009B1444">
      <w:pPr>
        <w:spacing w:after="0" w:line="240" w:lineRule="auto"/>
        <w:ind w:left="600"/>
        <w:jc w:val="both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9) </w:t>
      </w:r>
      <w:proofErr w:type="spellStart"/>
      <w:r w:rsidRPr="00B621E9">
        <w:rPr>
          <w:rFonts w:ascii="Times New Roman" w:hAnsi="Times New Roman" w:cs="Times New Roman"/>
        </w:rPr>
        <w:t>мере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заштите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намену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начин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чувања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одржавања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коришћења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добра</w:t>
      </w:r>
      <w:proofErr w:type="spellEnd"/>
      <w:r w:rsidRPr="00B621E9">
        <w:rPr>
          <w:rFonts w:ascii="Times New Roman" w:hAnsi="Times New Roman" w:cs="Times New Roman"/>
        </w:rPr>
        <w:t xml:space="preserve">, а </w:t>
      </w:r>
      <w:proofErr w:type="spellStart"/>
      <w:r w:rsidRPr="00B621E9">
        <w:rPr>
          <w:rFonts w:ascii="Times New Roman" w:hAnsi="Times New Roman" w:cs="Times New Roman"/>
        </w:rPr>
        <w:t>за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непокретно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добро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његове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заштићене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околине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7498F0EC" w14:textId="77777777" w:rsidR="00045C20" w:rsidRDefault="00045C20" w:rsidP="009B144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5339CD7" w14:textId="247D43A6" w:rsidR="00212639" w:rsidRPr="00B621E9" w:rsidRDefault="00434AE0" w:rsidP="009B14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Члан</w:t>
      </w:r>
      <w:proofErr w:type="spellEnd"/>
      <w:r w:rsidRPr="00B621E9">
        <w:rPr>
          <w:rFonts w:ascii="Times New Roman" w:hAnsi="Times New Roman" w:cs="Times New Roman"/>
          <w:b/>
        </w:rPr>
        <w:t xml:space="preserve"> 57. </w:t>
      </w:r>
    </w:p>
    <w:p w14:paraId="28148633" w14:textId="340E5CD7" w:rsidR="00212639" w:rsidRPr="00B621E9" w:rsidRDefault="00434AE0" w:rsidP="009B1444">
      <w:pPr>
        <w:spacing w:after="0" w:line="240" w:lineRule="auto"/>
        <w:ind w:firstLine="60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Уз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регистар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централни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регистар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образује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чува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досије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добра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чини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следећа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документација</w:t>
      </w:r>
      <w:proofErr w:type="spellEnd"/>
      <w:r w:rsidRPr="00B621E9">
        <w:rPr>
          <w:rFonts w:ascii="Times New Roman" w:hAnsi="Times New Roman" w:cs="Times New Roman"/>
        </w:rPr>
        <w:t xml:space="preserve">, у </w:t>
      </w:r>
      <w:proofErr w:type="spellStart"/>
      <w:r w:rsidRPr="00B621E9">
        <w:rPr>
          <w:rFonts w:ascii="Times New Roman" w:hAnsi="Times New Roman" w:cs="Times New Roman"/>
        </w:rPr>
        <w:t>зависности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од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врсте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добра</w:t>
      </w:r>
      <w:proofErr w:type="spellEnd"/>
      <w:r w:rsidRPr="00B621E9">
        <w:rPr>
          <w:rFonts w:ascii="Times New Roman" w:hAnsi="Times New Roman" w:cs="Times New Roman"/>
        </w:rPr>
        <w:t>:</w:t>
      </w:r>
    </w:p>
    <w:p w14:paraId="366D1ECE" w14:textId="77777777" w:rsidR="00212639" w:rsidRPr="00B621E9" w:rsidRDefault="00434AE0" w:rsidP="009B1444">
      <w:pPr>
        <w:spacing w:after="0" w:line="240" w:lineRule="auto"/>
        <w:ind w:left="600"/>
        <w:jc w:val="both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1) </w:t>
      </w:r>
      <w:proofErr w:type="spellStart"/>
      <w:r w:rsidRPr="00B621E9">
        <w:rPr>
          <w:rFonts w:ascii="Times New Roman" w:hAnsi="Times New Roman" w:cs="Times New Roman"/>
        </w:rPr>
        <w:t>акт</w:t>
      </w:r>
      <w:proofErr w:type="spellEnd"/>
      <w:r w:rsidRPr="00B621E9">
        <w:rPr>
          <w:rFonts w:ascii="Times New Roman" w:hAnsi="Times New Roman" w:cs="Times New Roman"/>
        </w:rPr>
        <w:t xml:space="preserve"> о </w:t>
      </w:r>
      <w:proofErr w:type="spellStart"/>
      <w:r w:rsidRPr="00B621E9">
        <w:rPr>
          <w:rFonts w:ascii="Times New Roman" w:hAnsi="Times New Roman" w:cs="Times New Roman"/>
        </w:rPr>
        <w:t>утврђивању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621E9">
        <w:rPr>
          <w:rFonts w:ascii="Times New Roman" w:hAnsi="Times New Roman" w:cs="Times New Roman"/>
        </w:rPr>
        <w:t>добра</w:t>
      </w:r>
      <w:proofErr w:type="spellEnd"/>
      <w:r w:rsidRPr="00B621E9">
        <w:rPr>
          <w:rFonts w:ascii="Times New Roman" w:hAnsi="Times New Roman" w:cs="Times New Roman"/>
        </w:rPr>
        <w:t>;</w:t>
      </w:r>
      <w:proofErr w:type="gramEnd"/>
    </w:p>
    <w:p w14:paraId="13439B3B" w14:textId="77777777" w:rsidR="00212639" w:rsidRPr="00B621E9" w:rsidRDefault="00434AE0" w:rsidP="009B1444">
      <w:pPr>
        <w:spacing w:after="0" w:line="240" w:lineRule="auto"/>
        <w:ind w:left="600"/>
        <w:jc w:val="both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2) </w:t>
      </w:r>
      <w:proofErr w:type="spellStart"/>
      <w:r w:rsidRPr="00B621E9">
        <w:rPr>
          <w:rFonts w:ascii="Times New Roman" w:hAnsi="Times New Roman" w:cs="Times New Roman"/>
        </w:rPr>
        <w:t>елаборат</w:t>
      </w:r>
      <w:proofErr w:type="spellEnd"/>
      <w:r w:rsidRPr="00B621E9">
        <w:rPr>
          <w:rFonts w:ascii="Times New Roman" w:hAnsi="Times New Roman" w:cs="Times New Roman"/>
        </w:rPr>
        <w:t xml:space="preserve"> о </w:t>
      </w:r>
      <w:proofErr w:type="spellStart"/>
      <w:r w:rsidRPr="00B621E9">
        <w:rPr>
          <w:rFonts w:ascii="Times New Roman" w:hAnsi="Times New Roman" w:cs="Times New Roman"/>
        </w:rPr>
        <w:t>вредновању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621E9">
        <w:rPr>
          <w:rFonts w:ascii="Times New Roman" w:hAnsi="Times New Roman" w:cs="Times New Roman"/>
        </w:rPr>
        <w:t>вредности</w:t>
      </w:r>
      <w:proofErr w:type="spellEnd"/>
      <w:r w:rsidRPr="00B621E9">
        <w:rPr>
          <w:rFonts w:ascii="Times New Roman" w:hAnsi="Times New Roman" w:cs="Times New Roman"/>
        </w:rPr>
        <w:t>;</w:t>
      </w:r>
      <w:proofErr w:type="gramEnd"/>
    </w:p>
    <w:p w14:paraId="23A6EA78" w14:textId="77777777" w:rsidR="00212639" w:rsidRPr="00B621E9" w:rsidRDefault="00434AE0" w:rsidP="009B1444">
      <w:pPr>
        <w:spacing w:after="0" w:line="240" w:lineRule="auto"/>
        <w:ind w:left="600"/>
        <w:jc w:val="both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3) </w:t>
      </w:r>
      <w:proofErr w:type="spellStart"/>
      <w:r w:rsidRPr="00B621E9">
        <w:rPr>
          <w:rFonts w:ascii="Times New Roman" w:hAnsi="Times New Roman" w:cs="Times New Roman"/>
        </w:rPr>
        <w:t>документација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историјским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подацима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стилско-хронолошком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621E9">
        <w:rPr>
          <w:rFonts w:ascii="Times New Roman" w:hAnsi="Times New Roman" w:cs="Times New Roman"/>
        </w:rPr>
        <w:t>анализом</w:t>
      </w:r>
      <w:proofErr w:type="spellEnd"/>
      <w:r w:rsidRPr="00B621E9">
        <w:rPr>
          <w:rFonts w:ascii="Times New Roman" w:hAnsi="Times New Roman" w:cs="Times New Roman"/>
        </w:rPr>
        <w:t>;</w:t>
      </w:r>
      <w:proofErr w:type="gramEnd"/>
    </w:p>
    <w:p w14:paraId="557DD4BC" w14:textId="77777777" w:rsidR="00212639" w:rsidRPr="00B621E9" w:rsidRDefault="00434AE0" w:rsidP="009B1444">
      <w:pPr>
        <w:spacing w:after="0" w:line="240" w:lineRule="auto"/>
        <w:ind w:left="600"/>
        <w:jc w:val="both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4) </w:t>
      </w:r>
      <w:proofErr w:type="spellStart"/>
      <w:r w:rsidRPr="00B621E9">
        <w:rPr>
          <w:rFonts w:ascii="Times New Roman" w:hAnsi="Times New Roman" w:cs="Times New Roman"/>
        </w:rPr>
        <w:t>техничка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фото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621E9">
        <w:rPr>
          <w:rFonts w:ascii="Times New Roman" w:hAnsi="Times New Roman" w:cs="Times New Roman"/>
        </w:rPr>
        <w:t>документација</w:t>
      </w:r>
      <w:proofErr w:type="spellEnd"/>
      <w:r w:rsidRPr="00B621E9">
        <w:rPr>
          <w:rFonts w:ascii="Times New Roman" w:hAnsi="Times New Roman" w:cs="Times New Roman"/>
        </w:rPr>
        <w:t>;</w:t>
      </w:r>
      <w:proofErr w:type="gramEnd"/>
    </w:p>
    <w:p w14:paraId="575713A7" w14:textId="77777777" w:rsidR="00212639" w:rsidRPr="00B621E9" w:rsidRDefault="00434AE0" w:rsidP="009B1444">
      <w:pPr>
        <w:spacing w:after="0" w:line="240" w:lineRule="auto"/>
        <w:ind w:left="600"/>
        <w:jc w:val="both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5) </w:t>
      </w:r>
      <w:proofErr w:type="spellStart"/>
      <w:r w:rsidRPr="00B621E9">
        <w:rPr>
          <w:rFonts w:ascii="Times New Roman" w:hAnsi="Times New Roman" w:cs="Times New Roman"/>
        </w:rPr>
        <w:t>физичко-хемијска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анализа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састава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621E9">
        <w:rPr>
          <w:rFonts w:ascii="Times New Roman" w:hAnsi="Times New Roman" w:cs="Times New Roman"/>
        </w:rPr>
        <w:t>материјала</w:t>
      </w:r>
      <w:proofErr w:type="spellEnd"/>
      <w:r w:rsidRPr="00B621E9">
        <w:rPr>
          <w:rFonts w:ascii="Times New Roman" w:hAnsi="Times New Roman" w:cs="Times New Roman"/>
        </w:rPr>
        <w:t>;</w:t>
      </w:r>
      <w:proofErr w:type="gramEnd"/>
    </w:p>
    <w:p w14:paraId="4299C1F6" w14:textId="77777777" w:rsidR="00212639" w:rsidRPr="00B621E9" w:rsidRDefault="00434AE0" w:rsidP="009B1444">
      <w:pPr>
        <w:spacing w:after="0" w:line="240" w:lineRule="auto"/>
        <w:ind w:left="600"/>
        <w:jc w:val="both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6) </w:t>
      </w:r>
      <w:proofErr w:type="spellStart"/>
      <w:r w:rsidRPr="00B621E9">
        <w:rPr>
          <w:rFonts w:ascii="Times New Roman" w:hAnsi="Times New Roman" w:cs="Times New Roman"/>
        </w:rPr>
        <w:t>подаци</w:t>
      </w:r>
      <w:proofErr w:type="spellEnd"/>
      <w:r w:rsidRPr="00B621E9">
        <w:rPr>
          <w:rFonts w:ascii="Times New Roman" w:hAnsi="Times New Roman" w:cs="Times New Roman"/>
        </w:rPr>
        <w:t xml:space="preserve"> о </w:t>
      </w:r>
      <w:proofErr w:type="spellStart"/>
      <w:r w:rsidRPr="00B621E9">
        <w:rPr>
          <w:rFonts w:ascii="Times New Roman" w:hAnsi="Times New Roman" w:cs="Times New Roman"/>
        </w:rPr>
        <w:t>техници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технологији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621E9">
        <w:rPr>
          <w:rFonts w:ascii="Times New Roman" w:hAnsi="Times New Roman" w:cs="Times New Roman"/>
        </w:rPr>
        <w:t>израде</w:t>
      </w:r>
      <w:proofErr w:type="spellEnd"/>
      <w:r w:rsidRPr="00B621E9">
        <w:rPr>
          <w:rFonts w:ascii="Times New Roman" w:hAnsi="Times New Roman" w:cs="Times New Roman"/>
        </w:rPr>
        <w:t>;</w:t>
      </w:r>
      <w:proofErr w:type="gramEnd"/>
    </w:p>
    <w:p w14:paraId="1FB2E179" w14:textId="77777777" w:rsidR="00212639" w:rsidRPr="00B621E9" w:rsidRDefault="00434AE0" w:rsidP="009B1444">
      <w:pPr>
        <w:spacing w:after="0" w:line="240" w:lineRule="auto"/>
        <w:ind w:left="600"/>
        <w:jc w:val="both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7) </w:t>
      </w:r>
      <w:proofErr w:type="spellStart"/>
      <w:r w:rsidRPr="00B621E9">
        <w:rPr>
          <w:rFonts w:ascii="Times New Roman" w:hAnsi="Times New Roman" w:cs="Times New Roman"/>
        </w:rPr>
        <w:t>документација</w:t>
      </w:r>
      <w:proofErr w:type="spellEnd"/>
      <w:r w:rsidRPr="00B621E9">
        <w:rPr>
          <w:rFonts w:ascii="Times New Roman" w:hAnsi="Times New Roman" w:cs="Times New Roman"/>
        </w:rPr>
        <w:t xml:space="preserve"> о </w:t>
      </w:r>
      <w:proofErr w:type="spellStart"/>
      <w:r w:rsidRPr="00B621E9">
        <w:rPr>
          <w:rFonts w:ascii="Times New Roman" w:hAnsi="Times New Roman" w:cs="Times New Roman"/>
        </w:rPr>
        <w:t>спроведеним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истраживањима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превентивним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мерама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мерама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заштите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конзервације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proofErr w:type="gramStart"/>
      <w:r w:rsidRPr="00B621E9">
        <w:rPr>
          <w:rFonts w:ascii="Times New Roman" w:hAnsi="Times New Roman" w:cs="Times New Roman"/>
        </w:rPr>
        <w:t>рестаурације</w:t>
      </w:r>
      <w:proofErr w:type="spellEnd"/>
      <w:r w:rsidRPr="00B621E9">
        <w:rPr>
          <w:rFonts w:ascii="Times New Roman" w:hAnsi="Times New Roman" w:cs="Times New Roman"/>
        </w:rPr>
        <w:t>;</w:t>
      </w:r>
      <w:proofErr w:type="gramEnd"/>
    </w:p>
    <w:p w14:paraId="2C809009" w14:textId="77777777" w:rsidR="00212639" w:rsidRPr="00B621E9" w:rsidRDefault="00434AE0" w:rsidP="009B1444">
      <w:pPr>
        <w:spacing w:after="0" w:line="240" w:lineRule="auto"/>
        <w:ind w:left="600"/>
        <w:jc w:val="both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8) </w:t>
      </w:r>
      <w:proofErr w:type="spellStart"/>
      <w:r w:rsidRPr="00B621E9">
        <w:rPr>
          <w:rFonts w:ascii="Times New Roman" w:hAnsi="Times New Roman" w:cs="Times New Roman"/>
        </w:rPr>
        <w:t>документација</w:t>
      </w:r>
      <w:proofErr w:type="spellEnd"/>
      <w:r w:rsidRPr="00B621E9">
        <w:rPr>
          <w:rFonts w:ascii="Times New Roman" w:hAnsi="Times New Roman" w:cs="Times New Roman"/>
        </w:rPr>
        <w:t xml:space="preserve"> о </w:t>
      </w:r>
      <w:proofErr w:type="spellStart"/>
      <w:r w:rsidRPr="00B621E9">
        <w:rPr>
          <w:rFonts w:ascii="Times New Roman" w:hAnsi="Times New Roman" w:cs="Times New Roman"/>
        </w:rPr>
        <w:t>коришћењу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промету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премештању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621E9">
        <w:rPr>
          <w:rFonts w:ascii="Times New Roman" w:hAnsi="Times New Roman" w:cs="Times New Roman"/>
        </w:rPr>
        <w:t>добра</w:t>
      </w:r>
      <w:proofErr w:type="spellEnd"/>
      <w:r w:rsidRPr="00B621E9">
        <w:rPr>
          <w:rFonts w:ascii="Times New Roman" w:hAnsi="Times New Roman" w:cs="Times New Roman"/>
        </w:rPr>
        <w:t>;</w:t>
      </w:r>
      <w:proofErr w:type="gramEnd"/>
    </w:p>
    <w:p w14:paraId="5B228222" w14:textId="77777777" w:rsidR="00212639" w:rsidRPr="00B621E9" w:rsidRDefault="00434AE0" w:rsidP="009B1444">
      <w:pPr>
        <w:spacing w:after="0" w:line="240" w:lineRule="auto"/>
        <w:ind w:left="600"/>
        <w:jc w:val="both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9) </w:t>
      </w:r>
      <w:proofErr w:type="spellStart"/>
      <w:r w:rsidRPr="00B621E9">
        <w:rPr>
          <w:rFonts w:ascii="Times New Roman" w:hAnsi="Times New Roman" w:cs="Times New Roman"/>
        </w:rPr>
        <w:t>за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непокретно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добро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графички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приказ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катастарског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плана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као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граница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његове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заштићене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околине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објеката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њој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налазе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са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катастарским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земљишно-књижним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подацима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списак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покретних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предмета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непокретним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добром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чине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уметничку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историјску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визуелну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или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функционалну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621E9">
        <w:rPr>
          <w:rFonts w:ascii="Times New Roman" w:hAnsi="Times New Roman" w:cs="Times New Roman"/>
        </w:rPr>
        <w:t>целину</w:t>
      </w:r>
      <w:proofErr w:type="spellEnd"/>
      <w:r w:rsidRPr="00B621E9">
        <w:rPr>
          <w:rFonts w:ascii="Times New Roman" w:hAnsi="Times New Roman" w:cs="Times New Roman"/>
        </w:rPr>
        <w:t>;</w:t>
      </w:r>
      <w:proofErr w:type="gramEnd"/>
    </w:p>
    <w:p w14:paraId="55E73C86" w14:textId="77777777" w:rsidR="00212639" w:rsidRPr="00B621E9" w:rsidRDefault="00434AE0" w:rsidP="009B1444">
      <w:pPr>
        <w:spacing w:after="0" w:line="240" w:lineRule="auto"/>
        <w:ind w:left="600"/>
        <w:jc w:val="both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10) </w:t>
      </w:r>
      <w:proofErr w:type="spellStart"/>
      <w:r w:rsidRPr="00B621E9">
        <w:rPr>
          <w:rFonts w:ascii="Times New Roman" w:hAnsi="Times New Roman" w:cs="Times New Roman"/>
        </w:rPr>
        <w:t>за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покретно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добро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које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збирка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предмета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или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примерака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списак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предмета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идентификационим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ознакама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фотографијама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описом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сваког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припадајућег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предмета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2309C948" w14:textId="1FAD8BD6" w:rsidR="00212639" w:rsidRPr="00B621E9" w:rsidRDefault="00434AE0" w:rsidP="009B1444">
      <w:pPr>
        <w:spacing w:after="0" w:line="240" w:lineRule="auto"/>
        <w:ind w:firstLine="60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Досије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добра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редовно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ажурира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трајно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чува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папирном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електронском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облику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497B9883" w14:textId="00EF36D1" w:rsidR="00212639" w:rsidRPr="00B621E9" w:rsidRDefault="00434AE0" w:rsidP="009B1444">
      <w:pPr>
        <w:spacing w:after="0" w:line="240" w:lineRule="auto"/>
        <w:ind w:firstLine="60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Досије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односно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документација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чува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уз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регистар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архивске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грађе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уређује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законом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уређује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архивска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грађа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регистри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архивске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грађе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2D0076F1" w14:textId="77777777" w:rsidR="00045C20" w:rsidRDefault="00045C20" w:rsidP="009B144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596ACC3" w14:textId="2A5F81BA" w:rsidR="00212639" w:rsidRPr="00B621E9" w:rsidRDefault="00434AE0" w:rsidP="009B14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Национални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регистар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нематеријалног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културног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наслеђа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</w:p>
    <w:p w14:paraId="206E8025" w14:textId="77777777" w:rsidR="00212639" w:rsidRPr="00B621E9" w:rsidRDefault="00434AE0" w:rsidP="009B14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Члан</w:t>
      </w:r>
      <w:proofErr w:type="spellEnd"/>
      <w:r w:rsidRPr="00B621E9">
        <w:rPr>
          <w:rFonts w:ascii="Times New Roman" w:hAnsi="Times New Roman" w:cs="Times New Roman"/>
          <w:b/>
        </w:rPr>
        <w:t xml:space="preserve"> 58. </w:t>
      </w:r>
    </w:p>
    <w:p w14:paraId="4A36D3F9" w14:textId="4722B7A0" w:rsidR="00212639" w:rsidRPr="00B621E9" w:rsidRDefault="00434AE0" w:rsidP="009B1444">
      <w:pPr>
        <w:spacing w:after="0" w:line="240" w:lineRule="auto"/>
        <w:ind w:firstLine="60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Национални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регистар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нематеријалног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наслеђа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садржи</w:t>
      </w:r>
      <w:proofErr w:type="spellEnd"/>
      <w:r w:rsidRPr="00B621E9">
        <w:rPr>
          <w:rFonts w:ascii="Times New Roman" w:hAnsi="Times New Roman" w:cs="Times New Roman"/>
        </w:rPr>
        <w:t>:</w:t>
      </w:r>
    </w:p>
    <w:p w14:paraId="346ECAB4" w14:textId="77777777" w:rsidR="00212639" w:rsidRPr="00B621E9" w:rsidRDefault="00434AE0" w:rsidP="009B1444">
      <w:pPr>
        <w:spacing w:after="0" w:line="240" w:lineRule="auto"/>
        <w:ind w:left="600"/>
        <w:jc w:val="both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1) </w:t>
      </w:r>
      <w:proofErr w:type="spellStart"/>
      <w:r w:rsidRPr="00B621E9">
        <w:rPr>
          <w:rFonts w:ascii="Times New Roman" w:hAnsi="Times New Roman" w:cs="Times New Roman"/>
        </w:rPr>
        <w:t>основне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податке</w:t>
      </w:r>
      <w:proofErr w:type="spellEnd"/>
      <w:r w:rsidRPr="00B621E9">
        <w:rPr>
          <w:rFonts w:ascii="Times New Roman" w:hAnsi="Times New Roman" w:cs="Times New Roman"/>
        </w:rPr>
        <w:t xml:space="preserve"> о </w:t>
      </w:r>
      <w:proofErr w:type="spellStart"/>
      <w:r w:rsidRPr="00B621E9">
        <w:rPr>
          <w:rFonts w:ascii="Times New Roman" w:hAnsi="Times New Roman" w:cs="Times New Roman"/>
        </w:rPr>
        <w:t>регистрованом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елементу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нематеријалног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наслеђа</w:t>
      </w:r>
      <w:proofErr w:type="spellEnd"/>
      <w:r w:rsidRPr="00B621E9">
        <w:rPr>
          <w:rFonts w:ascii="Times New Roman" w:hAnsi="Times New Roman" w:cs="Times New Roman"/>
        </w:rPr>
        <w:t xml:space="preserve"> (</w:t>
      </w:r>
      <w:proofErr w:type="spellStart"/>
      <w:r w:rsidRPr="00B621E9">
        <w:rPr>
          <w:rFonts w:ascii="Times New Roman" w:hAnsi="Times New Roman" w:cs="Times New Roman"/>
        </w:rPr>
        <w:t>назив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локалитет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географску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распрострањеност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идентификациону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ознаку</w:t>
      </w:r>
      <w:proofErr w:type="spellEnd"/>
      <w:proofErr w:type="gramStart"/>
      <w:r w:rsidRPr="00B621E9">
        <w:rPr>
          <w:rFonts w:ascii="Times New Roman" w:hAnsi="Times New Roman" w:cs="Times New Roman"/>
        </w:rPr>
        <w:t>);</w:t>
      </w:r>
      <w:proofErr w:type="gramEnd"/>
    </w:p>
    <w:p w14:paraId="19632DAA" w14:textId="77777777" w:rsidR="00212639" w:rsidRPr="00B621E9" w:rsidRDefault="00434AE0" w:rsidP="009B1444">
      <w:pPr>
        <w:spacing w:after="0" w:line="240" w:lineRule="auto"/>
        <w:ind w:left="600"/>
        <w:jc w:val="both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2) </w:t>
      </w:r>
      <w:proofErr w:type="spellStart"/>
      <w:r w:rsidRPr="00B621E9">
        <w:rPr>
          <w:rFonts w:ascii="Times New Roman" w:hAnsi="Times New Roman" w:cs="Times New Roman"/>
        </w:rPr>
        <w:t>опис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proofErr w:type="gramStart"/>
      <w:r w:rsidRPr="00B621E9">
        <w:rPr>
          <w:rFonts w:ascii="Times New Roman" w:hAnsi="Times New Roman" w:cs="Times New Roman"/>
        </w:rPr>
        <w:t>карактеристике</w:t>
      </w:r>
      <w:proofErr w:type="spellEnd"/>
      <w:r w:rsidRPr="00B621E9">
        <w:rPr>
          <w:rFonts w:ascii="Times New Roman" w:hAnsi="Times New Roman" w:cs="Times New Roman"/>
        </w:rPr>
        <w:t>;</w:t>
      </w:r>
      <w:proofErr w:type="gramEnd"/>
    </w:p>
    <w:p w14:paraId="0CDB972C" w14:textId="77777777" w:rsidR="00212639" w:rsidRPr="00B621E9" w:rsidRDefault="00434AE0" w:rsidP="009B1444">
      <w:pPr>
        <w:spacing w:after="0" w:line="240" w:lineRule="auto"/>
        <w:ind w:left="600"/>
        <w:jc w:val="both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3) </w:t>
      </w:r>
      <w:proofErr w:type="spellStart"/>
      <w:r w:rsidRPr="00B621E9">
        <w:rPr>
          <w:rFonts w:ascii="Times New Roman" w:hAnsi="Times New Roman" w:cs="Times New Roman"/>
        </w:rPr>
        <w:t>податке</w:t>
      </w:r>
      <w:proofErr w:type="spellEnd"/>
      <w:r w:rsidRPr="00B621E9">
        <w:rPr>
          <w:rFonts w:ascii="Times New Roman" w:hAnsi="Times New Roman" w:cs="Times New Roman"/>
        </w:rPr>
        <w:t xml:space="preserve"> о </w:t>
      </w:r>
      <w:proofErr w:type="spellStart"/>
      <w:r w:rsidRPr="00B621E9">
        <w:rPr>
          <w:rFonts w:ascii="Times New Roman" w:hAnsi="Times New Roman" w:cs="Times New Roman"/>
        </w:rPr>
        <w:t>релевантним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институцијама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носиоцима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групама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proofErr w:type="gramStart"/>
      <w:r w:rsidRPr="00B621E9">
        <w:rPr>
          <w:rFonts w:ascii="Times New Roman" w:hAnsi="Times New Roman" w:cs="Times New Roman"/>
        </w:rPr>
        <w:t>заједницама</w:t>
      </w:r>
      <w:proofErr w:type="spellEnd"/>
      <w:r w:rsidRPr="00B621E9">
        <w:rPr>
          <w:rFonts w:ascii="Times New Roman" w:hAnsi="Times New Roman" w:cs="Times New Roman"/>
        </w:rPr>
        <w:t>;</w:t>
      </w:r>
      <w:proofErr w:type="gramEnd"/>
    </w:p>
    <w:p w14:paraId="5F43203D" w14:textId="77777777" w:rsidR="00212639" w:rsidRPr="00B621E9" w:rsidRDefault="00434AE0" w:rsidP="009B1444">
      <w:pPr>
        <w:spacing w:after="0" w:line="240" w:lineRule="auto"/>
        <w:ind w:left="600"/>
        <w:jc w:val="both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4) </w:t>
      </w:r>
      <w:proofErr w:type="spellStart"/>
      <w:r w:rsidRPr="00B621E9">
        <w:rPr>
          <w:rFonts w:ascii="Times New Roman" w:hAnsi="Times New Roman" w:cs="Times New Roman"/>
        </w:rPr>
        <w:t>документацију</w:t>
      </w:r>
      <w:proofErr w:type="spellEnd"/>
      <w:r w:rsidRPr="00B621E9">
        <w:rPr>
          <w:rFonts w:ascii="Times New Roman" w:hAnsi="Times New Roman" w:cs="Times New Roman"/>
        </w:rPr>
        <w:t xml:space="preserve"> о </w:t>
      </w:r>
      <w:proofErr w:type="spellStart"/>
      <w:r w:rsidRPr="00B621E9">
        <w:rPr>
          <w:rFonts w:ascii="Times New Roman" w:hAnsi="Times New Roman" w:cs="Times New Roman"/>
        </w:rPr>
        <w:t>регистрованом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нематеријалном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621E9">
        <w:rPr>
          <w:rFonts w:ascii="Times New Roman" w:hAnsi="Times New Roman" w:cs="Times New Roman"/>
        </w:rPr>
        <w:t>наслеђу</w:t>
      </w:r>
      <w:proofErr w:type="spellEnd"/>
      <w:r w:rsidRPr="00B621E9">
        <w:rPr>
          <w:rFonts w:ascii="Times New Roman" w:hAnsi="Times New Roman" w:cs="Times New Roman"/>
        </w:rPr>
        <w:t>;</w:t>
      </w:r>
      <w:proofErr w:type="gramEnd"/>
    </w:p>
    <w:p w14:paraId="2D38B946" w14:textId="77777777" w:rsidR="00212639" w:rsidRPr="00B621E9" w:rsidRDefault="00434AE0" w:rsidP="009B1444">
      <w:pPr>
        <w:spacing w:after="0" w:line="240" w:lineRule="auto"/>
        <w:ind w:left="600"/>
        <w:jc w:val="both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5) </w:t>
      </w:r>
      <w:proofErr w:type="spellStart"/>
      <w:r w:rsidRPr="00B621E9">
        <w:rPr>
          <w:rFonts w:ascii="Times New Roman" w:hAnsi="Times New Roman" w:cs="Times New Roman"/>
        </w:rPr>
        <w:t>мере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621E9">
        <w:rPr>
          <w:rFonts w:ascii="Times New Roman" w:hAnsi="Times New Roman" w:cs="Times New Roman"/>
        </w:rPr>
        <w:t>очувања</w:t>
      </w:r>
      <w:proofErr w:type="spellEnd"/>
      <w:r w:rsidRPr="00B621E9">
        <w:rPr>
          <w:rFonts w:ascii="Times New Roman" w:hAnsi="Times New Roman" w:cs="Times New Roman"/>
        </w:rPr>
        <w:t>;</w:t>
      </w:r>
      <w:proofErr w:type="gramEnd"/>
    </w:p>
    <w:p w14:paraId="74288898" w14:textId="77777777" w:rsidR="00212639" w:rsidRPr="00B621E9" w:rsidRDefault="00434AE0" w:rsidP="009B1444">
      <w:pPr>
        <w:spacing w:after="0" w:line="240" w:lineRule="auto"/>
        <w:ind w:left="600"/>
        <w:jc w:val="both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6) </w:t>
      </w:r>
      <w:proofErr w:type="spellStart"/>
      <w:r w:rsidRPr="00B621E9">
        <w:rPr>
          <w:rFonts w:ascii="Times New Roman" w:hAnsi="Times New Roman" w:cs="Times New Roman"/>
        </w:rPr>
        <w:t>промене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престанак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постојања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621E9">
        <w:rPr>
          <w:rFonts w:ascii="Times New Roman" w:hAnsi="Times New Roman" w:cs="Times New Roman"/>
        </w:rPr>
        <w:t>елемента</w:t>
      </w:r>
      <w:proofErr w:type="spellEnd"/>
      <w:r w:rsidRPr="00B621E9">
        <w:rPr>
          <w:rFonts w:ascii="Times New Roman" w:hAnsi="Times New Roman" w:cs="Times New Roman"/>
        </w:rPr>
        <w:t>;</w:t>
      </w:r>
      <w:proofErr w:type="gramEnd"/>
    </w:p>
    <w:p w14:paraId="520D2B13" w14:textId="77777777" w:rsidR="00212639" w:rsidRPr="00B621E9" w:rsidRDefault="00434AE0" w:rsidP="009B1444">
      <w:pPr>
        <w:spacing w:after="0" w:line="240" w:lineRule="auto"/>
        <w:ind w:left="600"/>
        <w:jc w:val="both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lastRenderedPageBreak/>
        <w:t xml:space="preserve">7) </w:t>
      </w:r>
      <w:proofErr w:type="spellStart"/>
      <w:r w:rsidRPr="00B621E9">
        <w:rPr>
          <w:rFonts w:ascii="Times New Roman" w:hAnsi="Times New Roman" w:cs="Times New Roman"/>
        </w:rPr>
        <w:t>податке</w:t>
      </w:r>
      <w:proofErr w:type="spellEnd"/>
      <w:r w:rsidRPr="00B621E9">
        <w:rPr>
          <w:rFonts w:ascii="Times New Roman" w:hAnsi="Times New Roman" w:cs="Times New Roman"/>
        </w:rPr>
        <w:t xml:space="preserve"> о </w:t>
      </w:r>
      <w:proofErr w:type="spellStart"/>
      <w:r w:rsidRPr="00B621E9">
        <w:rPr>
          <w:rFonts w:ascii="Times New Roman" w:hAnsi="Times New Roman" w:cs="Times New Roman"/>
        </w:rPr>
        <w:t>уписима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релевантне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листе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нематеријалног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наслеђа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5E3A5B7B" w14:textId="67FE4EC1" w:rsidR="00212639" w:rsidRPr="00B621E9" w:rsidRDefault="00434AE0" w:rsidP="009B1444">
      <w:pPr>
        <w:spacing w:after="0" w:line="240" w:lineRule="auto"/>
        <w:ind w:firstLine="60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Национални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регистар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обухвата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документацију</w:t>
      </w:r>
      <w:proofErr w:type="spellEnd"/>
      <w:r w:rsidRPr="00B621E9">
        <w:rPr>
          <w:rFonts w:ascii="Times New Roman" w:hAnsi="Times New Roman" w:cs="Times New Roman"/>
        </w:rPr>
        <w:t xml:space="preserve"> о </w:t>
      </w:r>
      <w:proofErr w:type="spellStart"/>
      <w:r w:rsidRPr="00B621E9">
        <w:rPr>
          <w:rFonts w:ascii="Times New Roman" w:hAnsi="Times New Roman" w:cs="Times New Roman"/>
        </w:rPr>
        <w:t>уписаном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елементу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садржи</w:t>
      </w:r>
      <w:proofErr w:type="spellEnd"/>
      <w:r w:rsidRPr="00B621E9">
        <w:rPr>
          <w:rFonts w:ascii="Times New Roman" w:hAnsi="Times New Roman" w:cs="Times New Roman"/>
        </w:rPr>
        <w:t>:</w:t>
      </w:r>
    </w:p>
    <w:p w14:paraId="7FD466E1" w14:textId="77777777" w:rsidR="00212639" w:rsidRPr="00B621E9" w:rsidRDefault="00434AE0" w:rsidP="009B1444">
      <w:pPr>
        <w:spacing w:after="0" w:line="240" w:lineRule="auto"/>
        <w:ind w:left="600"/>
        <w:jc w:val="both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1) </w:t>
      </w:r>
      <w:proofErr w:type="spellStart"/>
      <w:r w:rsidRPr="00B621E9">
        <w:rPr>
          <w:rFonts w:ascii="Times New Roman" w:hAnsi="Times New Roman" w:cs="Times New Roman"/>
        </w:rPr>
        <w:t>образац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идентификовање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елемената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нематеријалног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621E9">
        <w:rPr>
          <w:rFonts w:ascii="Times New Roman" w:hAnsi="Times New Roman" w:cs="Times New Roman"/>
        </w:rPr>
        <w:t>наслеђа</w:t>
      </w:r>
      <w:proofErr w:type="spellEnd"/>
      <w:r w:rsidRPr="00B621E9">
        <w:rPr>
          <w:rFonts w:ascii="Times New Roman" w:hAnsi="Times New Roman" w:cs="Times New Roman"/>
        </w:rPr>
        <w:t>;</w:t>
      </w:r>
      <w:proofErr w:type="gramEnd"/>
    </w:p>
    <w:p w14:paraId="127BC6D8" w14:textId="77777777" w:rsidR="00212639" w:rsidRPr="00B621E9" w:rsidRDefault="00434AE0" w:rsidP="009B1444">
      <w:pPr>
        <w:spacing w:after="0" w:line="240" w:lineRule="auto"/>
        <w:ind w:left="600"/>
        <w:jc w:val="both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2) </w:t>
      </w:r>
      <w:proofErr w:type="spellStart"/>
      <w:r w:rsidRPr="00B621E9">
        <w:rPr>
          <w:rFonts w:ascii="Times New Roman" w:hAnsi="Times New Roman" w:cs="Times New Roman"/>
        </w:rPr>
        <w:t>сагласности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носилаца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регистровање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нематеријалног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621E9">
        <w:rPr>
          <w:rFonts w:ascii="Times New Roman" w:hAnsi="Times New Roman" w:cs="Times New Roman"/>
        </w:rPr>
        <w:t>наслеђа</w:t>
      </w:r>
      <w:proofErr w:type="spellEnd"/>
      <w:r w:rsidRPr="00B621E9">
        <w:rPr>
          <w:rFonts w:ascii="Times New Roman" w:hAnsi="Times New Roman" w:cs="Times New Roman"/>
        </w:rPr>
        <w:t>;</w:t>
      </w:r>
      <w:proofErr w:type="gramEnd"/>
    </w:p>
    <w:p w14:paraId="3187FEBF" w14:textId="77777777" w:rsidR="00212639" w:rsidRPr="00B621E9" w:rsidRDefault="00434AE0" w:rsidP="009B1444">
      <w:pPr>
        <w:spacing w:after="0" w:line="240" w:lineRule="auto"/>
        <w:ind w:left="600"/>
        <w:jc w:val="both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3) </w:t>
      </w:r>
      <w:proofErr w:type="spellStart"/>
      <w:r w:rsidRPr="00B621E9">
        <w:rPr>
          <w:rFonts w:ascii="Times New Roman" w:hAnsi="Times New Roman" w:cs="Times New Roman"/>
        </w:rPr>
        <w:t>аудиовизуелну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фото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документацију</w:t>
      </w:r>
      <w:proofErr w:type="spellEnd"/>
      <w:r w:rsidRPr="00B621E9">
        <w:rPr>
          <w:rFonts w:ascii="Times New Roman" w:hAnsi="Times New Roman" w:cs="Times New Roman"/>
        </w:rPr>
        <w:t xml:space="preserve"> о </w:t>
      </w:r>
      <w:proofErr w:type="spellStart"/>
      <w:r w:rsidRPr="00B621E9">
        <w:rPr>
          <w:rFonts w:ascii="Times New Roman" w:hAnsi="Times New Roman" w:cs="Times New Roman"/>
        </w:rPr>
        <w:t>регистрованом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нематеријалном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621E9">
        <w:rPr>
          <w:rFonts w:ascii="Times New Roman" w:hAnsi="Times New Roman" w:cs="Times New Roman"/>
        </w:rPr>
        <w:t>наслеђу</w:t>
      </w:r>
      <w:proofErr w:type="spellEnd"/>
      <w:r w:rsidRPr="00B621E9">
        <w:rPr>
          <w:rFonts w:ascii="Times New Roman" w:hAnsi="Times New Roman" w:cs="Times New Roman"/>
        </w:rPr>
        <w:t>;</w:t>
      </w:r>
      <w:proofErr w:type="gramEnd"/>
    </w:p>
    <w:p w14:paraId="4944BAA8" w14:textId="77777777" w:rsidR="00212639" w:rsidRPr="00B621E9" w:rsidRDefault="00434AE0" w:rsidP="009B1444">
      <w:pPr>
        <w:spacing w:after="0" w:line="240" w:lineRule="auto"/>
        <w:ind w:left="600"/>
        <w:jc w:val="both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4) </w:t>
      </w:r>
      <w:proofErr w:type="spellStart"/>
      <w:r w:rsidRPr="00B621E9">
        <w:rPr>
          <w:rFonts w:ascii="Times New Roman" w:hAnsi="Times New Roman" w:cs="Times New Roman"/>
        </w:rPr>
        <w:t>документацију</w:t>
      </w:r>
      <w:proofErr w:type="spellEnd"/>
      <w:r w:rsidRPr="00B621E9">
        <w:rPr>
          <w:rFonts w:ascii="Times New Roman" w:hAnsi="Times New Roman" w:cs="Times New Roman"/>
        </w:rPr>
        <w:t xml:space="preserve"> о </w:t>
      </w:r>
      <w:proofErr w:type="spellStart"/>
      <w:r w:rsidRPr="00B621E9">
        <w:rPr>
          <w:rFonts w:ascii="Times New Roman" w:hAnsi="Times New Roman" w:cs="Times New Roman"/>
        </w:rPr>
        <w:t>коришћењу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променама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спроведеним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мерама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очувања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6CB98DA1" w14:textId="714F7BBC" w:rsidR="00212639" w:rsidRPr="00B621E9" w:rsidRDefault="00434AE0" w:rsidP="009B1444">
      <w:pPr>
        <w:spacing w:after="0" w:line="240" w:lineRule="auto"/>
        <w:ind w:firstLine="60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Досије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регистрованог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елемента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нематеријалног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наслеђа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редовно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ажурира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трајно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чува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папирном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електронском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облику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257B4816" w14:textId="1D0EF54B" w:rsidR="00212639" w:rsidRPr="00B621E9" w:rsidRDefault="00434AE0" w:rsidP="009B1444">
      <w:pPr>
        <w:spacing w:after="0" w:line="240" w:lineRule="auto"/>
        <w:ind w:firstLine="60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Национални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регистар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нематеријалног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наслеђа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води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електронском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облику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складу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прописима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којима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уређује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електронска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управа</w:t>
      </w:r>
      <w:proofErr w:type="spellEnd"/>
      <w:r w:rsidRPr="00B621E9">
        <w:rPr>
          <w:rFonts w:ascii="Times New Roman" w:hAnsi="Times New Roman" w:cs="Times New Roman"/>
        </w:rPr>
        <w:t xml:space="preserve">, и </w:t>
      </w:r>
      <w:proofErr w:type="spellStart"/>
      <w:r w:rsidRPr="00B621E9">
        <w:rPr>
          <w:rFonts w:ascii="Times New Roman" w:hAnsi="Times New Roman" w:cs="Times New Roman"/>
        </w:rPr>
        <w:t>повезан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јединственим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информационим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системом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другим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одговарајућим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регистрима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05892B5E" w14:textId="09F1E4B7" w:rsidR="00212639" w:rsidRPr="00B621E9" w:rsidRDefault="00434AE0" w:rsidP="009B1444">
      <w:pPr>
        <w:spacing w:after="0" w:line="240" w:lineRule="auto"/>
        <w:ind w:firstLine="60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Подаци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потребни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вођење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Националног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регистра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става</w:t>
      </w:r>
      <w:proofErr w:type="spellEnd"/>
      <w:r w:rsidRPr="00B621E9">
        <w:rPr>
          <w:rFonts w:ascii="Times New Roman" w:hAnsi="Times New Roman" w:cs="Times New Roman"/>
        </w:rPr>
        <w:t xml:space="preserve"> 1. </w:t>
      </w:r>
      <w:proofErr w:type="spellStart"/>
      <w:r w:rsidRPr="00B621E9">
        <w:rPr>
          <w:rFonts w:ascii="Times New Roman" w:hAnsi="Times New Roman" w:cs="Times New Roman"/>
        </w:rPr>
        <w:t>овог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члана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прикупљају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обрађују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сврху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нематеријалног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наслеђа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као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дела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наслеђа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од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општег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интереса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7A51718A" w14:textId="2C8C1A6E" w:rsidR="00212639" w:rsidRPr="00B621E9" w:rsidRDefault="00434AE0" w:rsidP="009B1444">
      <w:pPr>
        <w:spacing w:after="0" w:line="240" w:lineRule="auto"/>
        <w:ind w:firstLine="60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Подаци</w:t>
      </w:r>
      <w:proofErr w:type="spellEnd"/>
      <w:r w:rsidRPr="00B621E9">
        <w:rPr>
          <w:rFonts w:ascii="Times New Roman" w:hAnsi="Times New Roman" w:cs="Times New Roman"/>
        </w:rPr>
        <w:t xml:space="preserve"> о </w:t>
      </w:r>
      <w:proofErr w:type="spellStart"/>
      <w:r w:rsidRPr="00B621E9">
        <w:rPr>
          <w:rFonts w:ascii="Times New Roman" w:hAnsi="Times New Roman" w:cs="Times New Roman"/>
        </w:rPr>
        <w:t>личности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садржи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Национални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регистар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става</w:t>
      </w:r>
      <w:proofErr w:type="spellEnd"/>
      <w:r w:rsidRPr="00B621E9">
        <w:rPr>
          <w:rFonts w:ascii="Times New Roman" w:hAnsi="Times New Roman" w:cs="Times New Roman"/>
        </w:rPr>
        <w:t xml:space="preserve"> 1. </w:t>
      </w:r>
      <w:proofErr w:type="spellStart"/>
      <w:r w:rsidRPr="00B621E9">
        <w:rPr>
          <w:rFonts w:ascii="Times New Roman" w:hAnsi="Times New Roman" w:cs="Times New Roman"/>
        </w:rPr>
        <w:t>овог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члана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чувају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обезбеђује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њихова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доступност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јавности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складу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законом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уређује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података</w:t>
      </w:r>
      <w:proofErr w:type="spellEnd"/>
      <w:r w:rsidRPr="00B621E9">
        <w:rPr>
          <w:rFonts w:ascii="Times New Roman" w:hAnsi="Times New Roman" w:cs="Times New Roman"/>
        </w:rPr>
        <w:t xml:space="preserve"> о </w:t>
      </w:r>
      <w:proofErr w:type="spellStart"/>
      <w:r w:rsidRPr="00B621E9">
        <w:rPr>
          <w:rFonts w:ascii="Times New Roman" w:hAnsi="Times New Roman" w:cs="Times New Roman"/>
        </w:rPr>
        <w:t>личности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уз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обавезу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поштовања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правила</w:t>
      </w:r>
      <w:proofErr w:type="spellEnd"/>
      <w:r w:rsidRPr="00B621E9">
        <w:rPr>
          <w:rFonts w:ascii="Times New Roman" w:hAnsi="Times New Roman" w:cs="Times New Roman"/>
        </w:rPr>
        <w:t xml:space="preserve"> о </w:t>
      </w:r>
      <w:proofErr w:type="spellStart"/>
      <w:r w:rsidRPr="00B621E9">
        <w:rPr>
          <w:rFonts w:ascii="Times New Roman" w:hAnsi="Times New Roman" w:cs="Times New Roman"/>
        </w:rPr>
        <w:t>сразмерности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обраде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односу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циљеве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сврху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обраде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података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7427703C" w14:textId="77777777" w:rsidR="00045C20" w:rsidRDefault="00045C20" w:rsidP="009B144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17DA469" w14:textId="05DFC223" w:rsidR="00212639" w:rsidRPr="00B621E9" w:rsidRDefault="00434AE0" w:rsidP="009B14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Вођење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регистра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</w:p>
    <w:p w14:paraId="6C190B8F" w14:textId="77777777" w:rsidR="00212639" w:rsidRPr="00B621E9" w:rsidRDefault="00434AE0" w:rsidP="009B14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Члан</w:t>
      </w:r>
      <w:proofErr w:type="spellEnd"/>
      <w:r w:rsidRPr="00B621E9">
        <w:rPr>
          <w:rFonts w:ascii="Times New Roman" w:hAnsi="Times New Roman" w:cs="Times New Roman"/>
          <w:b/>
        </w:rPr>
        <w:t xml:space="preserve"> 59. </w:t>
      </w:r>
    </w:p>
    <w:p w14:paraId="17DD6EBA" w14:textId="344F3D8E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Регистар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добара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воде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установе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према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врстама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добара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ако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законом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није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другачије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одређено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24EDA020" w14:textId="351A2572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добра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уписана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регистар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добара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ставља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ознака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под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посебном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заштитом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4B24BB33" w14:textId="06AB667F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Министар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прописује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изглед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садржину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начин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стављања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ознака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става</w:t>
      </w:r>
      <w:proofErr w:type="spellEnd"/>
      <w:r w:rsidRPr="00B621E9">
        <w:rPr>
          <w:rFonts w:ascii="Times New Roman" w:hAnsi="Times New Roman" w:cs="Times New Roman"/>
        </w:rPr>
        <w:t xml:space="preserve"> 2. </w:t>
      </w:r>
      <w:proofErr w:type="spellStart"/>
      <w:r w:rsidRPr="00B621E9">
        <w:rPr>
          <w:rFonts w:ascii="Times New Roman" w:hAnsi="Times New Roman" w:cs="Times New Roman"/>
        </w:rPr>
        <w:t>овог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члана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14120272" w14:textId="77777777" w:rsidR="00045C20" w:rsidRDefault="00045C20" w:rsidP="009B144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B2E699E" w14:textId="28099E7E" w:rsidR="00212639" w:rsidRPr="00B621E9" w:rsidRDefault="00434AE0" w:rsidP="009B14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Члан</w:t>
      </w:r>
      <w:proofErr w:type="spellEnd"/>
      <w:r w:rsidRPr="00B621E9">
        <w:rPr>
          <w:rFonts w:ascii="Times New Roman" w:hAnsi="Times New Roman" w:cs="Times New Roman"/>
          <w:b/>
        </w:rPr>
        <w:t xml:space="preserve"> 60. </w:t>
      </w:r>
    </w:p>
    <w:p w14:paraId="1E96C74A" w14:textId="632ACCA9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За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сваку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врсту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добара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воде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централни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регистри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19682326" w14:textId="11F2D2BC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Централне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регистре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добара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воде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централне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установе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заштите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4B19244C" w14:textId="367025CC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Установе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дужне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податке</w:t>
      </w:r>
      <w:proofErr w:type="spellEnd"/>
      <w:r w:rsidRPr="00B621E9">
        <w:rPr>
          <w:rFonts w:ascii="Times New Roman" w:hAnsi="Times New Roman" w:cs="Times New Roman"/>
        </w:rPr>
        <w:t xml:space="preserve"> о </w:t>
      </w:r>
      <w:proofErr w:type="spellStart"/>
      <w:r w:rsidRPr="00B621E9">
        <w:rPr>
          <w:rFonts w:ascii="Times New Roman" w:hAnsi="Times New Roman" w:cs="Times New Roman"/>
        </w:rPr>
        <w:t>културним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добрима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документацију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члана</w:t>
      </w:r>
      <w:proofErr w:type="spellEnd"/>
      <w:r w:rsidRPr="00B621E9">
        <w:rPr>
          <w:rFonts w:ascii="Times New Roman" w:hAnsi="Times New Roman" w:cs="Times New Roman"/>
        </w:rPr>
        <w:t xml:space="preserve"> 57. </w:t>
      </w:r>
      <w:proofErr w:type="spellStart"/>
      <w:r w:rsidRPr="00B621E9">
        <w:rPr>
          <w:rFonts w:ascii="Times New Roman" w:hAnsi="Times New Roman" w:cs="Times New Roman"/>
        </w:rPr>
        <w:t>овог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закона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воде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регистар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доставе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установама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воде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централне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регистре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добара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року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од</w:t>
      </w:r>
      <w:proofErr w:type="spellEnd"/>
      <w:r w:rsidRPr="00B621E9">
        <w:rPr>
          <w:rFonts w:ascii="Times New Roman" w:hAnsi="Times New Roman" w:cs="Times New Roman"/>
        </w:rPr>
        <w:t xml:space="preserve"> 30 </w:t>
      </w:r>
      <w:proofErr w:type="spellStart"/>
      <w:r w:rsidRPr="00B621E9">
        <w:rPr>
          <w:rFonts w:ascii="Times New Roman" w:hAnsi="Times New Roman" w:cs="Times New Roman"/>
        </w:rPr>
        <w:t>дана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од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дана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уписа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добра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регистар</w:t>
      </w:r>
      <w:proofErr w:type="spellEnd"/>
      <w:r w:rsidRPr="00B621E9">
        <w:rPr>
          <w:rFonts w:ascii="Times New Roman" w:hAnsi="Times New Roman" w:cs="Times New Roman"/>
        </w:rPr>
        <w:t xml:space="preserve">. </w:t>
      </w:r>
    </w:p>
    <w:p w14:paraId="1E9259FE" w14:textId="740FC71C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Централни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регистар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садржи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податке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утврђени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за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регистар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добара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зависно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од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врсте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добра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из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члана</w:t>
      </w:r>
      <w:proofErr w:type="spellEnd"/>
      <w:r w:rsidRPr="00B621E9">
        <w:rPr>
          <w:rFonts w:ascii="Times New Roman" w:hAnsi="Times New Roman" w:cs="Times New Roman"/>
        </w:rPr>
        <w:t xml:space="preserve"> 56. </w:t>
      </w:r>
      <w:proofErr w:type="spellStart"/>
      <w:r w:rsidRPr="00B621E9">
        <w:rPr>
          <w:rFonts w:ascii="Times New Roman" w:hAnsi="Times New Roman" w:cs="Times New Roman"/>
        </w:rPr>
        <w:t>овог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закона</w:t>
      </w:r>
      <w:proofErr w:type="spellEnd"/>
      <w:r w:rsidRPr="00B621E9">
        <w:rPr>
          <w:rFonts w:ascii="Times New Roman" w:hAnsi="Times New Roman" w:cs="Times New Roman"/>
        </w:rPr>
        <w:t xml:space="preserve">. </w:t>
      </w:r>
    </w:p>
    <w:p w14:paraId="6F932BB4" w14:textId="79D7B573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Подаци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потребни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вођење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централних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регистара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става</w:t>
      </w:r>
      <w:proofErr w:type="spellEnd"/>
      <w:r w:rsidRPr="00B621E9">
        <w:rPr>
          <w:rFonts w:ascii="Times New Roman" w:hAnsi="Times New Roman" w:cs="Times New Roman"/>
        </w:rPr>
        <w:t xml:space="preserve"> 1. </w:t>
      </w:r>
      <w:proofErr w:type="spellStart"/>
      <w:r w:rsidRPr="00B621E9">
        <w:rPr>
          <w:rFonts w:ascii="Times New Roman" w:hAnsi="Times New Roman" w:cs="Times New Roman"/>
        </w:rPr>
        <w:t>овог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члана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прикупљају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обрађују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сврху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добара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као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добара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представљају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наслеђе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од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општег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интереса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7C008EB3" w14:textId="0325C199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Подаци</w:t>
      </w:r>
      <w:proofErr w:type="spellEnd"/>
      <w:r w:rsidRPr="00B621E9">
        <w:rPr>
          <w:rFonts w:ascii="Times New Roman" w:hAnsi="Times New Roman" w:cs="Times New Roman"/>
        </w:rPr>
        <w:t xml:space="preserve"> о </w:t>
      </w:r>
      <w:proofErr w:type="spellStart"/>
      <w:r w:rsidRPr="00B621E9">
        <w:rPr>
          <w:rFonts w:ascii="Times New Roman" w:hAnsi="Times New Roman" w:cs="Times New Roman"/>
        </w:rPr>
        <w:t>личности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садрже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централни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регистри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става</w:t>
      </w:r>
      <w:proofErr w:type="spellEnd"/>
      <w:r w:rsidRPr="00B621E9">
        <w:rPr>
          <w:rFonts w:ascii="Times New Roman" w:hAnsi="Times New Roman" w:cs="Times New Roman"/>
        </w:rPr>
        <w:t xml:space="preserve"> 1. </w:t>
      </w:r>
      <w:proofErr w:type="spellStart"/>
      <w:r w:rsidRPr="00B621E9">
        <w:rPr>
          <w:rFonts w:ascii="Times New Roman" w:hAnsi="Times New Roman" w:cs="Times New Roman"/>
        </w:rPr>
        <w:t>овог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члана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чувају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обезбеђује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њихова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доступност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јавности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складу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законом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уређује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података</w:t>
      </w:r>
      <w:proofErr w:type="spellEnd"/>
      <w:r w:rsidRPr="00B621E9">
        <w:rPr>
          <w:rFonts w:ascii="Times New Roman" w:hAnsi="Times New Roman" w:cs="Times New Roman"/>
        </w:rPr>
        <w:t xml:space="preserve"> о </w:t>
      </w:r>
      <w:proofErr w:type="spellStart"/>
      <w:r w:rsidRPr="00B621E9">
        <w:rPr>
          <w:rFonts w:ascii="Times New Roman" w:hAnsi="Times New Roman" w:cs="Times New Roman"/>
        </w:rPr>
        <w:t>личности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уз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обавезу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поштовања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правила</w:t>
      </w:r>
      <w:proofErr w:type="spellEnd"/>
      <w:r w:rsidRPr="00B621E9">
        <w:rPr>
          <w:rFonts w:ascii="Times New Roman" w:hAnsi="Times New Roman" w:cs="Times New Roman"/>
        </w:rPr>
        <w:t xml:space="preserve"> о </w:t>
      </w:r>
      <w:proofErr w:type="spellStart"/>
      <w:r w:rsidRPr="00B621E9">
        <w:rPr>
          <w:rFonts w:ascii="Times New Roman" w:hAnsi="Times New Roman" w:cs="Times New Roman"/>
        </w:rPr>
        <w:t>сразмерности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обраде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односу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циљеве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сврху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обраде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података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6D98C7A0" w14:textId="77777777" w:rsidR="00045C20" w:rsidRDefault="00045C20" w:rsidP="009B144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C6F6209" w14:textId="11F48B82" w:rsidR="00212639" w:rsidRPr="00B621E9" w:rsidRDefault="00434AE0" w:rsidP="009B14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Члан</w:t>
      </w:r>
      <w:proofErr w:type="spellEnd"/>
      <w:r w:rsidRPr="00B621E9">
        <w:rPr>
          <w:rFonts w:ascii="Times New Roman" w:hAnsi="Times New Roman" w:cs="Times New Roman"/>
          <w:b/>
        </w:rPr>
        <w:t xml:space="preserve"> 61. </w:t>
      </w:r>
    </w:p>
    <w:p w14:paraId="1810DA99" w14:textId="76B16157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Културно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добро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уништено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или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нестало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односно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изгубило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својства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члана</w:t>
      </w:r>
      <w:proofErr w:type="spellEnd"/>
      <w:r w:rsidRPr="00B621E9">
        <w:rPr>
          <w:rFonts w:ascii="Times New Roman" w:hAnsi="Times New Roman" w:cs="Times New Roman"/>
        </w:rPr>
        <w:t xml:space="preserve"> 26. </w:t>
      </w:r>
      <w:proofErr w:type="spellStart"/>
      <w:r w:rsidRPr="00B621E9">
        <w:rPr>
          <w:rFonts w:ascii="Times New Roman" w:hAnsi="Times New Roman" w:cs="Times New Roman"/>
        </w:rPr>
        <w:t>овог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закона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или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трајно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изнето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или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извезено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складу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чланом</w:t>
      </w:r>
      <w:proofErr w:type="spellEnd"/>
      <w:r w:rsidRPr="00B621E9">
        <w:rPr>
          <w:rFonts w:ascii="Times New Roman" w:hAnsi="Times New Roman" w:cs="Times New Roman"/>
        </w:rPr>
        <w:t xml:space="preserve"> 108. </w:t>
      </w:r>
      <w:proofErr w:type="spellStart"/>
      <w:r w:rsidRPr="00B621E9">
        <w:rPr>
          <w:rFonts w:ascii="Times New Roman" w:hAnsi="Times New Roman" w:cs="Times New Roman"/>
        </w:rPr>
        <w:t>овог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закона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брише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регистра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добара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основу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акта</w:t>
      </w:r>
      <w:proofErr w:type="spellEnd"/>
      <w:r w:rsidRPr="00B621E9">
        <w:rPr>
          <w:rFonts w:ascii="Times New Roman" w:hAnsi="Times New Roman" w:cs="Times New Roman"/>
        </w:rPr>
        <w:t xml:space="preserve"> о </w:t>
      </w:r>
      <w:proofErr w:type="spellStart"/>
      <w:r w:rsidRPr="00B621E9">
        <w:rPr>
          <w:rFonts w:ascii="Times New Roman" w:hAnsi="Times New Roman" w:cs="Times New Roman"/>
        </w:rPr>
        <w:t>престанку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својства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добра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његовог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брисања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регистра</w:t>
      </w:r>
      <w:proofErr w:type="spellEnd"/>
      <w:r w:rsidRPr="00B621E9">
        <w:rPr>
          <w:rFonts w:ascii="Times New Roman" w:hAnsi="Times New Roman" w:cs="Times New Roman"/>
        </w:rPr>
        <w:t xml:space="preserve">. </w:t>
      </w:r>
    </w:p>
    <w:p w14:paraId="599EE590" w14:textId="425D345F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Акт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става</w:t>
      </w:r>
      <w:proofErr w:type="spellEnd"/>
      <w:r w:rsidRPr="00B621E9">
        <w:rPr>
          <w:rFonts w:ascii="Times New Roman" w:hAnsi="Times New Roman" w:cs="Times New Roman"/>
        </w:rPr>
        <w:t xml:space="preserve"> 1. </w:t>
      </w:r>
      <w:proofErr w:type="spellStart"/>
      <w:r w:rsidRPr="00B621E9">
        <w:rPr>
          <w:rFonts w:ascii="Times New Roman" w:hAnsi="Times New Roman" w:cs="Times New Roman"/>
        </w:rPr>
        <w:t>овог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члана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доноси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начин</w:t>
      </w:r>
      <w:proofErr w:type="spellEnd"/>
      <w:r w:rsidRPr="00B621E9">
        <w:rPr>
          <w:rFonts w:ascii="Times New Roman" w:hAnsi="Times New Roman" w:cs="Times New Roman"/>
        </w:rPr>
        <w:t xml:space="preserve"> и у </w:t>
      </w:r>
      <w:proofErr w:type="spellStart"/>
      <w:r w:rsidRPr="00B621E9">
        <w:rPr>
          <w:rFonts w:ascii="Times New Roman" w:hAnsi="Times New Roman" w:cs="Times New Roman"/>
        </w:rPr>
        <w:t>поступку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као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акт</w:t>
      </w:r>
      <w:proofErr w:type="spellEnd"/>
      <w:r w:rsidRPr="00B621E9">
        <w:rPr>
          <w:rFonts w:ascii="Times New Roman" w:hAnsi="Times New Roman" w:cs="Times New Roman"/>
        </w:rPr>
        <w:t xml:space="preserve"> о </w:t>
      </w:r>
      <w:proofErr w:type="spellStart"/>
      <w:r w:rsidRPr="00B621E9">
        <w:rPr>
          <w:rFonts w:ascii="Times New Roman" w:hAnsi="Times New Roman" w:cs="Times New Roman"/>
        </w:rPr>
        <w:t>утврђивању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добра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756DF443" w14:textId="77777777" w:rsidR="005D6DBF" w:rsidRDefault="005D6DBF" w:rsidP="009B144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FD9B82E" w14:textId="11D36247" w:rsidR="00212639" w:rsidRPr="00B621E9" w:rsidRDefault="00434AE0" w:rsidP="009B14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Члан</w:t>
      </w:r>
      <w:proofErr w:type="spellEnd"/>
      <w:r w:rsidRPr="00B621E9">
        <w:rPr>
          <w:rFonts w:ascii="Times New Roman" w:hAnsi="Times New Roman" w:cs="Times New Roman"/>
          <w:b/>
        </w:rPr>
        <w:t xml:space="preserve"> 62. </w:t>
      </w:r>
    </w:p>
    <w:p w14:paraId="1E7B81A6" w14:textId="731EB912" w:rsidR="00212639" w:rsidRPr="00B621E9" w:rsidRDefault="00434AE0" w:rsidP="009B1444">
      <w:pPr>
        <w:spacing w:after="0" w:line="240" w:lineRule="auto"/>
        <w:ind w:firstLine="60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Евиденција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добара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под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претходном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заштитом</w:t>
      </w:r>
      <w:proofErr w:type="spellEnd"/>
      <w:r w:rsidRPr="00B621E9">
        <w:rPr>
          <w:rFonts w:ascii="Times New Roman" w:hAnsi="Times New Roman" w:cs="Times New Roman"/>
        </w:rPr>
        <w:t xml:space="preserve">, у </w:t>
      </w:r>
      <w:proofErr w:type="spellStart"/>
      <w:r w:rsidRPr="00B621E9">
        <w:rPr>
          <w:rFonts w:ascii="Times New Roman" w:hAnsi="Times New Roman" w:cs="Times New Roman"/>
        </w:rPr>
        <w:t>зависности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од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врсте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добара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садржи</w:t>
      </w:r>
      <w:proofErr w:type="spellEnd"/>
      <w:r w:rsidRPr="00B621E9">
        <w:rPr>
          <w:rFonts w:ascii="Times New Roman" w:hAnsi="Times New Roman" w:cs="Times New Roman"/>
        </w:rPr>
        <w:t>:</w:t>
      </w:r>
    </w:p>
    <w:p w14:paraId="032974FB" w14:textId="77777777" w:rsidR="00212639" w:rsidRPr="00B621E9" w:rsidRDefault="00434AE0" w:rsidP="009B1444">
      <w:pPr>
        <w:spacing w:after="0" w:line="240" w:lineRule="auto"/>
        <w:ind w:left="600"/>
        <w:jc w:val="both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lastRenderedPageBreak/>
        <w:t xml:space="preserve">1) </w:t>
      </w:r>
      <w:proofErr w:type="spellStart"/>
      <w:r w:rsidRPr="00B621E9">
        <w:rPr>
          <w:rFonts w:ascii="Times New Roman" w:hAnsi="Times New Roman" w:cs="Times New Roman"/>
        </w:rPr>
        <w:t>назив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добра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његов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опис</w:t>
      </w:r>
      <w:proofErr w:type="spellEnd"/>
      <w:r w:rsidRPr="00B621E9">
        <w:rPr>
          <w:rFonts w:ascii="Times New Roman" w:hAnsi="Times New Roman" w:cs="Times New Roman"/>
        </w:rPr>
        <w:t xml:space="preserve">, а </w:t>
      </w:r>
      <w:proofErr w:type="spellStart"/>
      <w:r w:rsidRPr="00B621E9">
        <w:rPr>
          <w:rFonts w:ascii="Times New Roman" w:hAnsi="Times New Roman" w:cs="Times New Roman"/>
        </w:rPr>
        <w:t>за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непокретно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добро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катастарске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ознаке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опис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његових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граница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граница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његове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непосредне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621E9">
        <w:rPr>
          <w:rFonts w:ascii="Times New Roman" w:hAnsi="Times New Roman" w:cs="Times New Roman"/>
        </w:rPr>
        <w:t>околине</w:t>
      </w:r>
      <w:proofErr w:type="spellEnd"/>
      <w:r w:rsidRPr="00B621E9">
        <w:rPr>
          <w:rFonts w:ascii="Times New Roman" w:hAnsi="Times New Roman" w:cs="Times New Roman"/>
        </w:rPr>
        <w:t>;</w:t>
      </w:r>
      <w:proofErr w:type="gramEnd"/>
    </w:p>
    <w:p w14:paraId="68797315" w14:textId="77777777" w:rsidR="00212639" w:rsidRPr="00B621E9" w:rsidRDefault="00434AE0" w:rsidP="009B1444">
      <w:pPr>
        <w:spacing w:after="0" w:line="240" w:lineRule="auto"/>
        <w:ind w:left="600"/>
        <w:jc w:val="both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2) </w:t>
      </w:r>
      <w:proofErr w:type="spellStart"/>
      <w:r w:rsidRPr="00B621E9">
        <w:rPr>
          <w:rFonts w:ascii="Times New Roman" w:hAnsi="Times New Roman" w:cs="Times New Roman"/>
        </w:rPr>
        <w:t>основне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податке</w:t>
      </w:r>
      <w:proofErr w:type="spellEnd"/>
      <w:r w:rsidRPr="00B621E9">
        <w:rPr>
          <w:rFonts w:ascii="Times New Roman" w:hAnsi="Times New Roman" w:cs="Times New Roman"/>
        </w:rPr>
        <w:t xml:space="preserve"> о </w:t>
      </w:r>
      <w:proofErr w:type="spellStart"/>
      <w:r w:rsidRPr="00B621E9">
        <w:rPr>
          <w:rFonts w:ascii="Times New Roman" w:hAnsi="Times New Roman" w:cs="Times New Roman"/>
        </w:rPr>
        <w:t>власнику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држаоцу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621E9">
        <w:rPr>
          <w:rFonts w:ascii="Times New Roman" w:hAnsi="Times New Roman" w:cs="Times New Roman"/>
        </w:rPr>
        <w:t>добра</w:t>
      </w:r>
      <w:proofErr w:type="spellEnd"/>
      <w:r w:rsidRPr="00B621E9">
        <w:rPr>
          <w:rFonts w:ascii="Times New Roman" w:hAnsi="Times New Roman" w:cs="Times New Roman"/>
        </w:rPr>
        <w:t>;</w:t>
      </w:r>
      <w:proofErr w:type="gramEnd"/>
    </w:p>
    <w:p w14:paraId="1640EBCA" w14:textId="77777777" w:rsidR="00212639" w:rsidRPr="00B621E9" w:rsidRDefault="00434AE0" w:rsidP="009B1444">
      <w:pPr>
        <w:spacing w:after="0" w:line="240" w:lineRule="auto"/>
        <w:ind w:left="600"/>
        <w:jc w:val="both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3) </w:t>
      </w:r>
      <w:proofErr w:type="spellStart"/>
      <w:r w:rsidRPr="00B621E9">
        <w:rPr>
          <w:rFonts w:ascii="Times New Roman" w:hAnsi="Times New Roman" w:cs="Times New Roman"/>
        </w:rPr>
        <w:t>опис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својстава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особености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добра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основано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верује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представља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621E9">
        <w:rPr>
          <w:rFonts w:ascii="Times New Roman" w:hAnsi="Times New Roman" w:cs="Times New Roman"/>
        </w:rPr>
        <w:t>вредност</w:t>
      </w:r>
      <w:proofErr w:type="spellEnd"/>
      <w:r w:rsidRPr="00B621E9">
        <w:rPr>
          <w:rFonts w:ascii="Times New Roman" w:hAnsi="Times New Roman" w:cs="Times New Roman"/>
        </w:rPr>
        <w:t>;</w:t>
      </w:r>
      <w:proofErr w:type="gramEnd"/>
    </w:p>
    <w:p w14:paraId="53A251DD" w14:textId="77777777" w:rsidR="00212639" w:rsidRPr="00B621E9" w:rsidRDefault="00434AE0" w:rsidP="009B1444">
      <w:pPr>
        <w:spacing w:after="0" w:line="240" w:lineRule="auto"/>
        <w:ind w:left="600"/>
        <w:jc w:val="both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4) </w:t>
      </w:r>
      <w:proofErr w:type="spellStart"/>
      <w:r w:rsidRPr="00B621E9">
        <w:rPr>
          <w:rFonts w:ascii="Times New Roman" w:hAnsi="Times New Roman" w:cs="Times New Roman"/>
        </w:rPr>
        <w:t>време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трајања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претходне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621E9">
        <w:rPr>
          <w:rFonts w:ascii="Times New Roman" w:hAnsi="Times New Roman" w:cs="Times New Roman"/>
        </w:rPr>
        <w:t>заштите</w:t>
      </w:r>
      <w:proofErr w:type="spellEnd"/>
      <w:r w:rsidRPr="00B621E9">
        <w:rPr>
          <w:rFonts w:ascii="Times New Roman" w:hAnsi="Times New Roman" w:cs="Times New Roman"/>
        </w:rPr>
        <w:t>;</w:t>
      </w:r>
      <w:proofErr w:type="gramEnd"/>
    </w:p>
    <w:p w14:paraId="152B6EF1" w14:textId="77777777" w:rsidR="00212639" w:rsidRPr="00B621E9" w:rsidRDefault="00434AE0" w:rsidP="009B1444">
      <w:pPr>
        <w:spacing w:after="0" w:line="240" w:lineRule="auto"/>
        <w:ind w:left="600"/>
        <w:jc w:val="both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5) </w:t>
      </w:r>
      <w:proofErr w:type="spellStart"/>
      <w:r w:rsidRPr="00B621E9">
        <w:rPr>
          <w:rFonts w:ascii="Times New Roman" w:hAnsi="Times New Roman" w:cs="Times New Roman"/>
        </w:rPr>
        <w:t>радње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активности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ће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спровести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току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трајања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претходне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заштите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ради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утврђивања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вредности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621E9">
        <w:rPr>
          <w:rFonts w:ascii="Times New Roman" w:hAnsi="Times New Roman" w:cs="Times New Roman"/>
        </w:rPr>
        <w:t>добра</w:t>
      </w:r>
      <w:proofErr w:type="spellEnd"/>
      <w:r w:rsidRPr="00B621E9">
        <w:rPr>
          <w:rFonts w:ascii="Times New Roman" w:hAnsi="Times New Roman" w:cs="Times New Roman"/>
        </w:rPr>
        <w:t>;</w:t>
      </w:r>
      <w:proofErr w:type="gramEnd"/>
    </w:p>
    <w:p w14:paraId="3E4BDD5B" w14:textId="77777777" w:rsidR="00212639" w:rsidRPr="00B621E9" w:rsidRDefault="00434AE0" w:rsidP="009B1444">
      <w:pPr>
        <w:spacing w:after="0" w:line="240" w:lineRule="auto"/>
        <w:ind w:left="600"/>
        <w:jc w:val="both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6) </w:t>
      </w:r>
      <w:proofErr w:type="spellStart"/>
      <w:r w:rsidRPr="00B621E9">
        <w:rPr>
          <w:rFonts w:ascii="Times New Roman" w:hAnsi="Times New Roman" w:cs="Times New Roman"/>
        </w:rPr>
        <w:t>стање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начин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чувања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одржавања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коришћења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добра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време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трајања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претходне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заштите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7F77C2AC" w14:textId="60781AA6" w:rsidR="00212639" w:rsidRPr="00B621E9" w:rsidRDefault="00434AE0" w:rsidP="009B1444">
      <w:pPr>
        <w:spacing w:after="0" w:line="240" w:lineRule="auto"/>
        <w:ind w:firstLine="60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Ако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претходна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успоставља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непокретном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добру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које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састоји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од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више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делова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којима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више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лица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има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право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својине</w:t>
      </w:r>
      <w:proofErr w:type="spellEnd"/>
      <w:r w:rsidRPr="00B621E9">
        <w:rPr>
          <w:rFonts w:ascii="Times New Roman" w:hAnsi="Times New Roman" w:cs="Times New Roman"/>
        </w:rPr>
        <w:t xml:space="preserve">, у </w:t>
      </w:r>
      <w:proofErr w:type="spellStart"/>
      <w:r w:rsidRPr="00B621E9">
        <w:rPr>
          <w:rFonts w:ascii="Times New Roman" w:hAnsi="Times New Roman" w:cs="Times New Roman"/>
        </w:rPr>
        <w:t>евиденцију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уместо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података</w:t>
      </w:r>
      <w:proofErr w:type="spellEnd"/>
      <w:r w:rsidRPr="00B621E9">
        <w:rPr>
          <w:rFonts w:ascii="Times New Roman" w:hAnsi="Times New Roman" w:cs="Times New Roman"/>
        </w:rPr>
        <w:t xml:space="preserve"> о </w:t>
      </w:r>
      <w:proofErr w:type="spellStart"/>
      <w:r w:rsidRPr="00B621E9">
        <w:rPr>
          <w:rFonts w:ascii="Times New Roman" w:hAnsi="Times New Roman" w:cs="Times New Roman"/>
        </w:rPr>
        <w:t>власнику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држаоцу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добра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констатује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власништво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више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лица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30743FCA" w14:textId="5DEA5F79" w:rsidR="00212639" w:rsidRPr="00B621E9" w:rsidRDefault="00434AE0" w:rsidP="009B1444">
      <w:pPr>
        <w:spacing w:after="0" w:line="240" w:lineRule="auto"/>
        <w:ind w:firstLine="60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Евиденција</w:t>
      </w:r>
      <w:proofErr w:type="spellEnd"/>
      <w:r w:rsidRPr="00B621E9">
        <w:rPr>
          <w:rFonts w:ascii="Times New Roman" w:hAnsi="Times New Roman" w:cs="Times New Roman"/>
        </w:rPr>
        <w:t xml:space="preserve"> из </w:t>
      </w:r>
      <w:proofErr w:type="spellStart"/>
      <w:r w:rsidRPr="00B621E9">
        <w:rPr>
          <w:rFonts w:ascii="Times New Roman" w:hAnsi="Times New Roman" w:cs="Times New Roman"/>
        </w:rPr>
        <w:t>става</w:t>
      </w:r>
      <w:proofErr w:type="spellEnd"/>
      <w:r w:rsidRPr="00B621E9">
        <w:rPr>
          <w:rFonts w:ascii="Times New Roman" w:hAnsi="Times New Roman" w:cs="Times New Roman"/>
        </w:rPr>
        <w:t xml:space="preserve"> 1. </w:t>
      </w:r>
      <w:proofErr w:type="spellStart"/>
      <w:r w:rsidRPr="00B621E9">
        <w:rPr>
          <w:rFonts w:ascii="Times New Roman" w:hAnsi="Times New Roman" w:cs="Times New Roman"/>
        </w:rPr>
        <w:t>овог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члана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води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прописаном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обрасцу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76BFF33C" w14:textId="30C99748" w:rsidR="00212639" w:rsidRPr="00B621E9" w:rsidRDefault="00434AE0" w:rsidP="009B1444">
      <w:pPr>
        <w:spacing w:after="0" w:line="240" w:lineRule="auto"/>
        <w:ind w:firstLine="60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Подаци</w:t>
      </w:r>
      <w:proofErr w:type="spellEnd"/>
      <w:r w:rsidRPr="00B621E9">
        <w:rPr>
          <w:rFonts w:ascii="Times New Roman" w:hAnsi="Times New Roman" w:cs="Times New Roman"/>
        </w:rPr>
        <w:t xml:space="preserve"> о </w:t>
      </w:r>
      <w:proofErr w:type="spellStart"/>
      <w:r w:rsidRPr="00B621E9">
        <w:rPr>
          <w:rFonts w:ascii="Times New Roman" w:hAnsi="Times New Roman" w:cs="Times New Roman"/>
        </w:rPr>
        <w:t>личности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садржи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Евиденција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става</w:t>
      </w:r>
      <w:proofErr w:type="spellEnd"/>
      <w:r w:rsidRPr="00B621E9">
        <w:rPr>
          <w:rFonts w:ascii="Times New Roman" w:hAnsi="Times New Roman" w:cs="Times New Roman"/>
        </w:rPr>
        <w:t xml:space="preserve"> 1. </w:t>
      </w:r>
      <w:proofErr w:type="spellStart"/>
      <w:r w:rsidRPr="00B621E9">
        <w:rPr>
          <w:rFonts w:ascii="Times New Roman" w:hAnsi="Times New Roman" w:cs="Times New Roman"/>
        </w:rPr>
        <w:t>овог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члана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чувају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обезбеђује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њихова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доступност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јавности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складу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законом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уређује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података</w:t>
      </w:r>
      <w:proofErr w:type="spellEnd"/>
      <w:r w:rsidRPr="00B621E9">
        <w:rPr>
          <w:rFonts w:ascii="Times New Roman" w:hAnsi="Times New Roman" w:cs="Times New Roman"/>
        </w:rPr>
        <w:t xml:space="preserve"> о </w:t>
      </w:r>
      <w:proofErr w:type="spellStart"/>
      <w:r w:rsidRPr="00B621E9">
        <w:rPr>
          <w:rFonts w:ascii="Times New Roman" w:hAnsi="Times New Roman" w:cs="Times New Roman"/>
        </w:rPr>
        <w:t>личности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уз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обавезу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поштовања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правила</w:t>
      </w:r>
      <w:proofErr w:type="spellEnd"/>
      <w:r w:rsidRPr="00B621E9">
        <w:rPr>
          <w:rFonts w:ascii="Times New Roman" w:hAnsi="Times New Roman" w:cs="Times New Roman"/>
        </w:rPr>
        <w:t xml:space="preserve"> о </w:t>
      </w:r>
      <w:proofErr w:type="spellStart"/>
      <w:r w:rsidRPr="00B621E9">
        <w:rPr>
          <w:rFonts w:ascii="Times New Roman" w:hAnsi="Times New Roman" w:cs="Times New Roman"/>
        </w:rPr>
        <w:t>сразмерности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обраде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односу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циљеве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сврху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обраде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података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3CE3303F" w14:textId="0C93633B" w:rsidR="00212639" w:rsidRPr="00B621E9" w:rsidRDefault="00434AE0" w:rsidP="009B1444">
      <w:pPr>
        <w:spacing w:after="0" w:line="240" w:lineRule="auto"/>
        <w:ind w:firstLine="60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Евиденција</w:t>
      </w:r>
      <w:proofErr w:type="spellEnd"/>
      <w:r w:rsidRPr="00B621E9">
        <w:rPr>
          <w:rFonts w:ascii="Times New Roman" w:hAnsi="Times New Roman" w:cs="Times New Roman"/>
        </w:rPr>
        <w:t xml:space="preserve"> из </w:t>
      </w:r>
      <w:proofErr w:type="spellStart"/>
      <w:r w:rsidRPr="00B621E9">
        <w:rPr>
          <w:rFonts w:ascii="Times New Roman" w:hAnsi="Times New Roman" w:cs="Times New Roman"/>
        </w:rPr>
        <w:t>става</w:t>
      </w:r>
      <w:proofErr w:type="spellEnd"/>
      <w:r w:rsidRPr="00B621E9">
        <w:rPr>
          <w:rFonts w:ascii="Times New Roman" w:hAnsi="Times New Roman" w:cs="Times New Roman"/>
        </w:rPr>
        <w:t xml:space="preserve"> 1. </w:t>
      </w:r>
      <w:proofErr w:type="spellStart"/>
      <w:r w:rsidRPr="00B621E9">
        <w:rPr>
          <w:rFonts w:ascii="Times New Roman" w:hAnsi="Times New Roman" w:cs="Times New Roman"/>
        </w:rPr>
        <w:t>овог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члана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јавна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4AC278D3" w14:textId="77777777" w:rsidR="005D6DBF" w:rsidRDefault="005D6DBF" w:rsidP="009B144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2BEA6A4" w14:textId="1640B091" w:rsidR="00212639" w:rsidRPr="00B621E9" w:rsidRDefault="00434AE0" w:rsidP="009B14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Члан</w:t>
      </w:r>
      <w:proofErr w:type="spellEnd"/>
      <w:r w:rsidRPr="00B621E9">
        <w:rPr>
          <w:rFonts w:ascii="Times New Roman" w:hAnsi="Times New Roman" w:cs="Times New Roman"/>
          <w:b/>
        </w:rPr>
        <w:t xml:space="preserve"> 63. </w:t>
      </w:r>
    </w:p>
    <w:p w14:paraId="170BE5E8" w14:textId="77777777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Ближу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садржину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начин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вођења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регистара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централних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регистара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добара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врстама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добра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осим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архивску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грађу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уређују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посебним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законом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евиденције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добара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под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претходном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заштитом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документацију</w:t>
      </w:r>
      <w:proofErr w:type="spellEnd"/>
      <w:r w:rsidRPr="00B621E9">
        <w:rPr>
          <w:rFonts w:ascii="Times New Roman" w:hAnsi="Times New Roman" w:cs="Times New Roman"/>
        </w:rPr>
        <w:t xml:space="preserve"> о </w:t>
      </w:r>
      <w:proofErr w:type="spellStart"/>
      <w:r w:rsidRPr="00B621E9">
        <w:rPr>
          <w:rFonts w:ascii="Times New Roman" w:hAnsi="Times New Roman" w:cs="Times New Roman"/>
        </w:rPr>
        <w:t>културним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добрима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образује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чува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уз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регистре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прописује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министар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63F78592" w14:textId="77777777" w:rsidR="005D6DBF" w:rsidRDefault="005D6DBF" w:rsidP="009B144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E7FA05E" w14:textId="21A221CD" w:rsidR="00212639" w:rsidRPr="00B621E9" w:rsidRDefault="00434AE0" w:rsidP="009B14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Члан</w:t>
      </w:r>
      <w:proofErr w:type="spellEnd"/>
      <w:r w:rsidRPr="00B621E9">
        <w:rPr>
          <w:rFonts w:ascii="Times New Roman" w:hAnsi="Times New Roman" w:cs="Times New Roman"/>
          <w:b/>
        </w:rPr>
        <w:t xml:space="preserve"> 64. </w:t>
      </w:r>
    </w:p>
    <w:p w14:paraId="4137FAA2" w14:textId="77777777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поднеске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решења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жалбе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као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друга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акта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односе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добра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плаћају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судске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таксе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установљене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републичким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прописима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14F05CE7" w14:textId="77777777" w:rsidR="005D6DBF" w:rsidRDefault="005D6DBF" w:rsidP="009B144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B96F371" w14:textId="29CC128C" w:rsidR="00212639" w:rsidRPr="00B621E9" w:rsidRDefault="00434AE0" w:rsidP="009B14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Члан</w:t>
      </w:r>
      <w:proofErr w:type="spellEnd"/>
      <w:r w:rsidRPr="00B621E9">
        <w:rPr>
          <w:rFonts w:ascii="Times New Roman" w:hAnsi="Times New Roman" w:cs="Times New Roman"/>
          <w:b/>
        </w:rPr>
        <w:t xml:space="preserve"> 65. </w:t>
      </w:r>
    </w:p>
    <w:p w14:paraId="090600AF" w14:textId="3FFADE30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Документација</w:t>
      </w:r>
      <w:proofErr w:type="spellEnd"/>
      <w:r w:rsidRPr="00B621E9">
        <w:rPr>
          <w:rFonts w:ascii="Times New Roman" w:hAnsi="Times New Roman" w:cs="Times New Roman"/>
        </w:rPr>
        <w:t xml:space="preserve"> о </w:t>
      </w:r>
      <w:proofErr w:type="spellStart"/>
      <w:r w:rsidRPr="00B621E9">
        <w:rPr>
          <w:rFonts w:ascii="Times New Roman" w:hAnsi="Times New Roman" w:cs="Times New Roman"/>
        </w:rPr>
        <w:t>културном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наслеђу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води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електронском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облику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јединственом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софтверском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решењу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односно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информационом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систему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појединачну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област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заштите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очувања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наслеђа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управља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Министарство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или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установа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заштите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4654E9C1" w14:textId="0C4F314F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Ближе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услове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процедуре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управљање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начин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рада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јединственим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информационим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системима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као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обавезе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установа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заштите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запослених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прописује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министар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0C6C210B" w14:textId="77777777" w:rsidR="005D6DBF" w:rsidRDefault="005D6DBF" w:rsidP="009B144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2986316" w14:textId="6428CDCD" w:rsidR="00212639" w:rsidRPr="00B621E9" w:rsidRDefault="00434AE0" w:rsidP="009B14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Документовање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културних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добара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</w:p>
    <w:p w14:paraId="6B1E11E4" w14:textId="77777777" w:rsidR="00212639" w:rsidRPr="00B621E9" w:rsidRDefault="00434AE0" w:rsidP="009B14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Члан</w:t>
      </w:r>
      <w:proofErr w:type="spellEnd"/>
      <w:r w:rsidRPr="00B621E9">
        <w:rPr>
          <w:rFonts w:ascii="Times New Roman" w:hAnsi="Times New Roman" w:cs="Times New Roman"/>
          <w:b/>
        </w:rPr>
        <w:t xml:space="preserve"> 66. </w:t>
      </w:r>
    </w:p>
    <w:p w14:paraId="7BA13BEE" w14:textId="0F38C686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Документовање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добара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врши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израдом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докумената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папирном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електронском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облику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успостављањем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вођењем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софтверског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решења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73850D13" w14:textId="0F71ED56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Документација</w:t>
      </w:r>
      <w:proofErr w:type="spellEnd"/>
      <w:r w:rsidRPr="00B621E9">
        <w:rPr>
          <w:rFonts w:ascii="Times New Roman" w:hAnsi="Times New Roman" w:cs="Times New Roman"/>
        </w:rPr>
        <w:t xml:space="preserve"> о </w:t>
      </w:r>
      <w:proofErr w:type="spellStart"/>
      <w:r w:rsidRPr="00B621E9">
        <w:rPr>
          <w:rFonts w:ascii="Times New Roman" w:hAnsi="Times New Roman" w:cs="Times New Roman"/>
        </w:rPr>
        <w:t>културном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добру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папирном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облику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даје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коришћење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израдом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копије</w:t>
      </w:r>
      <w:proofErr w:type="spellEnd"/>
      <w:r w:rsidRPr="00B621E9">
        <w:rPr>
          <w:rFonts w:ascii="Times New Roman" w:hAnsi="Times New Roman" w:cs="Times New Roman"/>
        </w:rPr>
        <w:t xml:space="preserve"> о </w:t>
      </w:r>
      <w:proofErr w:type="spellStart"/>
      <w:r w:rsidRPr="00B621E9">
        <w:rPr>
          <w:rFonts w:ascii="Times New Roman" w:hAnsi="Times New Roman" w:cs="Times New Roman"/>
        </w:rPr>
        <w:t>трошку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заинтересованог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лица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складу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законом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5253763B" w14:textId="72527CD4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Изузетно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од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става</w:t>
      </w:r>
      <w:proofErr w:type="spellEnd"/>
      <w:r w:rsidRPr="00B621E9">
        <w:rPr>
          <w:rFonts w:ascii="Times New Roman" w:hAnsi="Times New Roman" w:cs="Times New Roman"/>
        </w:rPr>
        <w:t xml:space="preserve"> 2. </w:t>
      </w:r>
      <w:proofErr w:type="spellStart"/>
      <w:r w:rsidRPr="00B621E9">
        <w:rPr>
          <w:rFonts w:ascii="Times New Roman" w:hAnsi="Times New Roman" w:cs="Times New Roman"/>
        </w:rPr>
        <w:t>овог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члана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документација</w:t>
      </w:r>
      <w:proofErr w:type="spellEnd"/>
      <w:r w:rsidRPr="00B621E9">
        <w:rPr>
          <w:rFonts w:ascii="Times New Roman" w:hAnsi="Times New Roman" w:cs="Times New Roman"/>
        </w:rPr>
        <w:t xml:space="preserve"> о </w:t>
      </w:r>
      <w:proofErr w:type="spellStart"/>
      <w:r w:rsidRPr="00B621E9">
        <w:rPr>
          <w:rFonts w:ascii="Times New Roman" w:hAnsi="Times New Roman" w:cs="Times New Roman"/>
        </w:rPr>
        <w:t>културном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добру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изворној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аналогној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форми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може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дати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привремено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коришћење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државном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органу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научној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институцији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под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условом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обавезног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враћања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одређеном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року</w:t>
      </w:r>
      <w:proofErr w:type="spellEnd"/>
      <w:r w:rsidRPr="00B621E9">
        <w:rPr>
          <w:rFonts w:ascii="Times New Roman" w:hAnsi="Times New Roman" w:cs="Times New Roman"/>
        </w:rPr>
        <w:t xml:space="preserve">, о </w:t>
      </w:r>
      <w:proofErr w:type="spellStart"/>
      <w:r w:rsidRPr="00B621E9">
        <w:rPr>
          <w:rFonts w:ascii="Times New Roman" w:hAnsi="Times New Roman" w:cs="Times New Roman"/>
        </w:rPr>
        <w:t>чему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води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посебна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евиденција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66EB97AA" w14:textId="57F62780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Коришћење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документације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става</w:t>
      </w:r>
      <w:proofErr w:type="spellEnd"/>
      <w:r w:rsidRPr="00B621E9">
        <w:rPr>
          <w:rFonts w:ascii="Times New Roman" w:hAnsi="Times New Roman" w:cs="Times New Roman"/>
        </w:rPr>
        <w:t xml:space="preserve"> 1. </w:t>
      </w:r>
      <w:proofErr w:type="spellStart"/>
      <w:r w:rsidRPr="00B621E9">
        <w:rPr>
          <w:rFonts w:ascii="Times New Roman" w:hAnsi="Times New Roman" w:cs="Times New Roman"/>
        </w:rPr>
        <w:t>овог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члана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уређује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посебним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законима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којима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уређују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појединачне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области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наслеђа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477772FA" w14:textId="77777777" w:rsidR="005D6DBF" w:rsidRDefault="005D6DBF" w:rsidP="009B144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726339D" w14:textId="2B3C683B" w:rsidR="00212639" w:rsidRPr="00B621E9" w:rsidRDefault="00434AE0" w:rsidP="009B14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Јединствени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информациони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систем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културног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наслеђа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</w:p>
    <w:p w14:paraId="0F970C98" w14:textId="77777777" w:rsidR="00212639" w:rsidRPr="00B621E9" w:rsidRDefault="00434AE0" w:rsidP="009B14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Члан</w:t>
      </w:r>
      <w:proofErr w:type="spellEnd"/>
      <w:r w:rsidRPr="00B621E9">
        <w:rPr>
          <w:rFonts w:ascii="Times New Roman" w:hAnsi="Times New Roman" w:cs="Times New Roman"/>
          <w:b/>
        </w:rPr>
        <w:t xml:space="preserve"> 67. </w:t>
      </w:r>
    </w:p>
    <w:p w14:paraId="30CACEC1" w14:textId="6D65C211" w:rsidR="00212639" w:rsidRPr="00B621E9" w:rsidRDefault="00434AE0" w:rsidP="009B1444">
      <w:pPr>
        <w:spacing w:after="0" w:line="240" w:lineRule="auto"/>
        <w:ind w:firstLine="60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За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праћење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стања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наслеђа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активности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његовој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заштити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очувању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успостављају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јединствени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информациони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системи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архиве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заводе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аудиовизуелне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архиве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библиотеке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музеје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галерије</w:t>
      </w:r>
      <w:proofErr w:type="spellEnd"/>
      <w:r w:rsidRPr="00B621E9">
        <w:rPr>
          <w:rFonts w:ascii="Times New Roman" w:hAnsi="Times New Roman" w:cs="Times New Roman"/>
        </w:rPr>
        <w:t xml:space="preserve">, у </w:t>
      </w:r>
      <w:proofErr w:type="spellStart"/>
      <w:r w:rsidRPr="00B621E9">
        <w:rPr>
          <w:rFonts w:ascii="Times New Roman" w:hAnsi="Times New Roman" w:cs="Times New Roman"/>
        </w:rPr>
        <w:t>којима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води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документација</w:t>
      </w:r>
      <w:proofErr w:type="spellEnd"/>
      <w:r w:rsidRPr="00B621E9">
        <w:rPr>
          <w:rFonts w:ascii="Times New Roman" w:hAnsi="Times New Roman" w:cs="Times New Roman"/>
        </w:rPr>
        <w:t xml:space="preserve"> о </w:t>
      </w:r>
      <w:proofErr w:type="spellStart"/>
      <w:r w:rsidRPr="00B621E9">
        <w:rPr>
          <w:rFonts w:ascii="Times New Roman" w:hAnsi="Times New Roman" w:cs="Times New Roman"/>
        </w:rPr>
        <w:t>културном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наслеђу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lastRenderedPageBreak/>
        <w:t>електронском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облику</w:t>
      </w:r>
      <w:proofErr w:type="spellEnd"/>
      <w:r w:rsidRPr="00B621E9">
        <w:rPr>
          <w:rFonts w:ascii="Times New Roman" w:hAnsi="Times New Roman" w:cs="Times New Roman"/>
        </w:rPr>
        <w:t xml:space="preserve">, а </w:t>
      </w:r>
      <w:proofErr w:type="spellStart"/>
      <w:r w:rsidRPr="00B621E9">
        <w:rPr>
          <w:rFonts w:ascii="Times New Roman" w:hAnsi="Times New Roman" w:cs="Times New Roman"/>
        </w:rPr>
        <w:t>којима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управљају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Министарство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установе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заштите</w:t>
      </w:r>
      <w:proofErr w:type="spellEnd"/>
      <w:r w:rsidRPr="00B621E9">
        <w:rPr>
          <w:rFonts w:ascii="Times New Roman" w:hAnsi="Times New Roman" w:cs="Times New Roman"/>
        </w:rPr>
        <w:t xml:space="preserve">, и </w:t>
      </w:r>
      <w:proofErr w:type="spellStart"/>
      <w:r w:rsidRPr="00B621E9">
        <w:rPr>
          <w:rFonts w:ascii="Times New Roman" w:hAnsi="Times New Roman" w:cs="Times New Roman"/>
        </w:rPr>
        <w:t>којима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обезбеђује</w:t>
      </w:r>
      <w:proofErr w:type="spellEnd"/>
      <w:r w:rsidRPr="00B621E9">
        <w:rPr>
          <w:rFonts w:ascii="Times New Roman" w:hAnsi="Times New Roman" w:cs="Times New Roman"/>
        </w:rPr>
        <w:t>:</w:t>
      </w:r>
    </w:p>
    <w:p w14:paraId="6F6A8A0B" w14:textId="77777777" w:rsidR="00212639" w:rsidRPr="00B621E9" w:rsidRDefault="00434AE0" w:rsidP="009B1444">
      <w:pPr>
        <w:spacing w:after="0" w:line="240" w:lineRule="auto"/>
        <w:ind w:left="600"/>
        <w:jc w:val="both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1) </w:t>
      </w:r>
      <w:proofErr w:type="spellStart"/>
      <w:r w:rsidRPr="00B621E9">
        <w:rPr>
          <w:rFonts w:ascii="Times New Roman" w:hAnsi="Times New Roman" w:cs="Times New Roman"/>
        </w:rPr>
        <w:t>база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релевантних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података</w:t>
      </w:r>
      <w:proofErr w:type="spellEnd"/>
      <w:r w:rsidRPr="00B621E9">
        <w:rPr>
          <w:rFonts w:ascii="Times New Roman" w:hAnsi="Times New Roman" w:cs="Times New Roman"/>
        </w:rPr>
        <w:t xml:space="preserve"> о </w:t>
      </w:r>
      <w:proofErr w:type="spellStart"/>
      <w:r w:rsidRPr="00B621E9">
        <w:rPr>
          <w:rFonts w:ascii="Times New Roman" w:hAnsi="Times New Roman" w:cs="Times New Roman"/>
        </w:rPr>
        <w:t>културним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621E9">
        <w:rPr>
          <w:rFonts w:ascii="Times New Roman" w:hAnsi="Times New Roman" w:cs="Times New Roman"/>
        </w:rPr>
        <w:t>добрима</w:t>
      </w:r>
      <w:proofErr w:type="spellEnd"/>
      <w:r w:rsidRPr="00B621E9">
        <w:rPr>
          <w:rFonts w:ascii="Times New Roman" w:hAnsi="Times New Roman" w:cs="Times New Roman"/>
        </w:rPr>
        <w:t>;</w:t>
      </w:r>
      <w:proofErr w:type="gramEnd"/>
    </w:p>
    <w:p w14:paraId="653EB038" w14:textId="77777777" w:rsidR="00212639" w:rsidRPr="00B621E9" w:rsidRDefault="00434AE0" w:rsidP="009B1444">
      <w:pPr>
        <w:spacing w:after="0" w:line="240" w:lineRule="auto"/>
        <w:ind w:left="600"/>
        <w:jc w:val="both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2) </w:t>
      </w:r>
      <w:proofErr w:type="spellStart"/>
      <w:r w:rsidRPr="00B621E9">
        <w:rPr>
          <w:rFonts w:ascii="Times New Roman" w:hAnsi="Times New Roman" w:cs="Times New Roman"/>
        </w:rPr>
        <w:t>централно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информационо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повезивање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јавних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установа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добара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других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правних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физичких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лица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овлашћених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вршење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послова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одређеним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врстама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621E9">
        <w:rPr>
          <w:rFonts w:ascii="Times New Roman" w:hAnsi="Times New Roman" w:cs="Times New Roman"/>
        </w:rPr>
        <w:t>добара</w:t>
      </w:r>
      <w:proofErr w:type="spellEnd"/>
      <w:r w:rsidRPr="00B621E9">
        <w:rPr>
          <w:rFonts w:ascii="Times New Roman" w:hAnsi="Times New Roman" w:cs="Times New Roman"/>
        </w:rPr>
        <w:t>;</w:t>
      </w:r>
      <w:proofErr w:type="gramEnd"/>
    </w:p>
    <w:p w14:paraId="30FB47A9" w14:textId="77777777" w:rsidR="00212639" w:rsidRPr="00B621E9" w:rsidRDefault="00434AE0" w:rsidP="009B1444">
      <w:pPr>
        <w:spacing w:after="0" w:line="240" w:lineRule="auto"/>
        <w:ind w:left="600"/>
        <w:jc w:val="both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3) </w:t>
      </w:r>
      <w:proofErr w:type="spellStart"/>
      <w:r w:rsidRPr="00B621E9">
        <w:rPr>
          <w:rFonts w:ascii="Times New Roman" w:hAnsi="Times New Roman" w:cs="Times New Roman"/>
        </w:rPr>
        <w:t>информационо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повезивање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надлежним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органима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државне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управе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локалне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самоуправе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одговарајућим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органима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других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држава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међународних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621E9">
        <w:rPr>
          <w:rFonts w:ascii="Times New Roman" w:hAnsi="Times New Roman" w:cs="Times New Roman"/>
        </w:rPr>
        <w:t>организација</w:t>
      </w:r>
      <w:proofErr w:type="spellEnd"/>
      <w:r w:rsidRPr="00B621E9">
        <w:rPr>
          <w:rFonts w:ascii="Times New Roman" w:hAnsi="Times New Roman" w:cs="Times New Roman"/>
        </w:rPr>
        <w:t>;</w:t>
      </w:r>
      <w:proofErr w:type="gramEnd"/>
    </w:p>
    <w:p w14:paraId="32F8E6C7" w14:textId="77777777" w:rsidR="00212639" w:rsidRPr="00B621E9" w:rsidRDefault="00434AE0" w:rsidP="009B1444">
      <w:pPr>
        <w:spacing w:after="0" w:line="240" w:lineRule="auto"/>
        <w:ind w:left="600"/>
        <w:jc w:val="both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4) </w:t>
      </w:r>
      <w:proofErr w:type="spellStart"/>
      <w:r w:rsidRPr="00B621E9">
        <w:rPr>
          <w:rFonts w:ascii="Times New Roman" w:hAnsi="Times New Roman" w:cs="Times New Roman"/>
        </w:rPr>
        <w:t>јавна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доступност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свеобухватним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тачним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информацијама</w:t>
      </w:r>
      <w:proofErr w:type="spellEnd"/>
      <w:r w:rsidRPr="00B621E9">
        <w:rPr>
          <w:rFonts w:ascii="Times New Roman" w:hAnsi="Times New Roman" w:cs="Times New Roman"/>
        </w:rPr>
        <w:t xml:space="preserve"> о </w:t>
      </w:r>
      <w:proofErr w:type="spellStart"/>
      <w:r w:rsidRPr="00B621E9">
        <w:rPr>
          <w:rFonts w:ascii="Times New Roman" w:hAnsi="Times New Roman" w:cs="Times New Roman"/>
        </w:rPr>
        <w:t>културним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добрима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њиховој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заштити</w:t>
      </w:r>
      <w:proofErr w:type="spellEnd"/>
      <w:r w:rsidRPr="00B621E9">
        <w:rPr>
          <w:rFonts w:ascii="Times New Roman" w:hAnsi="Times New Roman" w:cs="Times New Roman"/>
        </w:rPr>
        <w:t xml:space="preserve">, у </w:t>
      </w:r>
      <w:proofErr w:type="spellStart"/>
      <w:r w:rsidRPr="00B621E9">
        <w:rPr>
          <w:rFonts w:ascii="Times New Roman" w:hAnsi="Times New Roman" w:cs="Times New Roman"/>
        </w:rPr>
        <w:t>складу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621E9">
        <w:rPr>
          <w:rFonts w:ascii="Times New Roman" w:hAnsi="Times New Roman" w:cs="Times New Roman"/>
        </w:rPr>
        <w:t>законом</w:t>
      </w:r>
      <w:proofErr w:type="spellEnd"/>
      <w:r w:rsidRPr="00B621E9">
        <w:rPr>
          <w:rFonts w:ascii="Times New Roman" w:hAnsi="Times New Roman" w:cs="Times New Roman"/>
        </w:rPr>
        <w:t>;</w:t>
      </w:r>
      <w:proofErr w:type="gramEnd"/>
    </w:p>
    <w:p w14:paraId="11BA259B" w14:textId="77777777" w:rsidR="00212639" w:rsidRPr="00B621E9" w:rsidRDefault="00434AE0" w:rsidP="009B1444">
      <w:pPr>
        <w:spacing w:after="0" w:line="240" w:lineRule="auto"/>
        <w:ind w:left="600"/>
        <w:jc w:val="both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5) </w:t>
      </w:r>
      <w:proofErr w:type="spellStart"/>
      <w:r w:rsidRPr="00B621E9">
        <w:rPr>
          <w:rFonts w:ascii="Times New Roman" w:hAnsi="Times New Roman" w:cs="Times New Roman"/>
        </w:rPr>
        <w:t>доступност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јавности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дигитализованог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наслеђа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складу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законом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2D415F76" w14:textId="68B0AE55" w:rsidR="00212639" w:rsidRPr="00B621E9" w:rsidRDefault="00434AE0" w:rsidP="009B1444">
      <w:pPr>
        <w:spacing w:after="0" w:line="240" w:lineRule="auto"/>
        <w:ind w:firstLine="60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Сви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јединствени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информациони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системи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омогућавају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размену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података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видљивост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података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агрегатору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метаподатака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дигиталних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објеката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јединствених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информационих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система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установа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заштите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3FF7F587" w14:textId="598A1FB6" w:rsidR="00212639" w:rsidRPr="00B621E9" w:rsidRDefault="00434AE0" w:rsidP="009B1444">
      <w:pPr>
        <w:spacing w:after="0" w:line="240" w:lineRule="auto"/>
        <w:ind w:firstLine="60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Министарство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надлежно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послове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надлежно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рад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агрегатора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става</w:t>
      </w:r>
      <w:proofErr w:type="spellEnd"/>
      <w:r w:rsidRPr="00B621E9">
        <w:rPr>
          <w:rFonts w:ascii="Times New Roman" w:hAnsi="Times New Roman" w:cs="Times New Roman"/>
        </w:rPr>
        <w:t xml:space="preserve"> 2. </w:t>
      </w:r>
      <w:proofErr w:type="spellStart"/>
      <w:r w:rsidRPr="00B621E9">
        <w:rPr>
          <w:rFonts w:ascii="Times New Roman" w:hAnsi="Times New Roman" w:cs="Times New Roman"/>
        </w:rPr>
        <w:t>овог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члана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269316B5" w14:textId="2555B396" w:rsidR="00212639" w:rsidRPr="00B621E9" w:rsidRDefault="00434AE0" w:rsidP="009B1444">
      <w:pPr>
        <w:spacing w:after="0" w:line="240" w:lineRule="auto"/>
        <w:ind w:firstLine="60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Ближе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услове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процедуре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управљање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начин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рада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јединственим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информационим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системима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агрегатора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става</w:t>
      </w:r>
      <w:proofErr w:type="spellEnd"/>
      <w:r w:rsidRPr="00B621E9">
        <w:rPr>
          <w:rFonts w:ascii="Times New Roman" w:hAnsi="Times New Roman" w:cs="Times New Roman"/>
        </w:rPr>
        <w:t xml:space="preserve"> 2. </w:t>
      </w:r>
      <w:proofErr w:type="spellStart"/>
      <w:r w:rsidRPr="00B621E9">
        <w:rPr>
          <w:rFonts w:ascii="Times New Roman" w:hAnsi="Times New Roman" w:cs="Times New Roman"/>
        </w:rPr>
        <w:t>овог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члана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уређују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посебним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законима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којима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уређују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појединачне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области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наслеђа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73DAEF59" w14:textId="6724971D" w:rsidR="00212639" w:rsidRPr="00B621E9" w:rsidRDefault="00434AE0" w:rsidP="009B1444">
      <w:pPr>
        <w:spacing w:after="0" w:line="240" w:lineRule="auto"/>
        <w:ind w:firstLine="60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Подаци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потребни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вођење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јединственог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информационог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система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става</w:t>
      </w:r>
      <w:proofErr w:type="spellEnd"/>
      <w:r w:rsidRPr="00B621E9">
        <w:rPr>
          <w:rFonts w:ascii="Times New Roman" w:hAnsi="Times New Roman" w:cs="Times New Roman"/>
        </w:rPr>
        <w:t xml:space="preserve"> 1. </w:t>
      </w:r>
      <w:proofErr w:type="spellStart"/>
      <w:r w:rsidRPr="00B621E9">
        <w:rPr>
          <w:rFonts w:ascii="Times New Roman" w:hAnsi="Times New Roman" w:cs="Times New Roman"/>
        </w:rPr>
        <w:t>овог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члана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прикупљају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обрађују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сврху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праћења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стања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наслеђа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од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општег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интереса</w:t>
      </w:r>
      <w:proofErr w:type="spellEnd"/>
      <w:r w:rsidRPr="00B621E9">
        <w:rPr>
          <w:rFonts w:ascii="Times New Roman" w:hAnsi="Times New Roman" w:cs="Times New Roman"/>
        </w:rPr>
        <w:t xml:space="preserve">, и </w:t>
      </w:r>
      <w:proofErr w:type="spellStart"/>
      <w:r w:rsidRPr="00B621E9">
        <w:rPr>
          <w:rFonts w:ascii="Times New Roman" w:hAnsi="Times New Roman" w:cs="Times New Roman"/>
        </w:rPr>
        <w:t>активности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његовој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заштити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очувању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311D221E" w14:textId="4B68A69A" w:rsidR="00212639" w:rsidRPr="00B621E9" w:rsidRDefault="00434AE0" w:rsidP="009B1444">
      <w:pPr>
        <w:spacing w:after="0" w:line="240" w:lineRule="auto"/>
        <w:ind w:firstLine="60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Подаци</w:t>
      </w:r>
      <w:proofErr w:type="spellEnd"/>
      <w:r w:rsidRPr="00B621E9">
        <w:rPr>
          <w:rFonts w:ascii="Times New Roman" w:hAnsi="Times New Roman" w:cs="Times New Roman"/>
        </w:rPr>
        <w:t xml:space="preserve"> о </w:t>
      </w:r>
      <w:proofErr w:type="spellStart"/>
      <w:r w:rsidRPr="00B621E9">
        <w:rPr>
          <w:rFonts w:ascii="Times New Roman" w:hAnsi="Times New Roman" w:cs="Times New Roman"/>
        </w:rPr>
        <w:t>личности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садрже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јединствени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информациони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системи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става</w:t>
      </w:r>
      <w:proofErr w:type="spellEnd"/>
      <w:r w:rsidRPr="00B621E9">
        <w:rPr>
          <w:rFonts w:ascii="Times New Roman" w:hAnsi="Times New Roman" w:cs="Times New Roman"/>
        </w:rPr>
        <w:t xml:space="preserve"> 1. </w:t>
      </w:r>
      <w:proofErr w:type="spellStart"/>
      <w:r w:rsidRPr="00B621E9">
        <w:rPr>
          <w:rFonts w:ascii="Times New Roman" w:hAnsi="Times New Roman" w:cs="Times New Roman"/>
        </w:rPr>
        <w:t>овог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члана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чувају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обезбеђује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њихова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доступност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јавности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складу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законом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уређује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података</w:t>
      </w:r>
      <w:proofErr w:type="spellEnd"/>
      <w:r w:rsidRPr="00B621E9">
        <w:rPr>
          <w:rFonts w:ascii="Times New Roman" w:hAnsi="Times New Roman" w:cs="Times New Roman"/>
        </w:rPr>
        <w:t xml:space="preserve"> о </w:t>
      </w:r>
      <w:proofErr w:type="spellStart"/>
      <w:r w:rsidRPr="00B621E9">
        <w:rPr>
          <w:rFonts w:ascii="Times New Roman" w:hAnsi="Times New Roman" w:cs="Times New Roman"/>
        </w:rPr>
        <w:t>личности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уз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обавезу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поштовања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правила</w:t>
      </w:r>
      <w:proofErr w:type="spellEnd"/>
      <w:r w:rsidRPr="00B621E9">
        <w:rPr>
          <w:rFonts w:ascii="Times New Roman" w:hAnsi="Times New Roman" w:cs="Times New Roman"/>
        </w:rPr>
        <w:t xml:space="preserve"> о </w:t>
      </w:r>
      <w:proofErr w:type="spellStart"/>
      <w:r w:rsidRPr="00B621E9">
        <w:rPr>
          <w:rFonts w:ascii="Times New Roman" w:hAnsi="Times New Roman" w:cs="Times New Roman"/>
        </w:rPr>
        <w:t>сразмерности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обраде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односу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циљеве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сврху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обраде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података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514AB405" w14:textId="77777777" w:rsidR="005D6DBF" w:rsidRDefault="005D6DBF" w:rsidP="009B144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5B2AB3F" w14:textId="4C82CEF7" w:rsidR="00212639" w:rsidRPr="00B621E9" w:rsidRDefault="00434AE0" w:rsidP="009B14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Члан</w:t>
      </w:r>
      <w:proofErr w:type="spellEnd"/>
      <w:r w:rsidRPr="00B621E9">
        <w:rPr>
          <w:rFonts w:ascii="Times New Roman" w:hAnsi="Times New Roman" w:cs="Times New Roman"/>
          <w:b/>
        </w:rPr>
        <w:t xml:space="preserve"> 68. </w:t>
      </w:r>
    </w:p>
    <w:p w14:paraId="72605B43" w14:textId="77777777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Установе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дужне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коришћењем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јединствених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информационих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система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размењују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податке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умрежавају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раде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промоцији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наслеђа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дигиталној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форми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39A2CFDA" w14:textId="77777777" w:rsidR="005D6DBF" w:rsidRDefault="005D6DBF" w:rsidP="009B144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59A0F33" w14:textId="39E8F8F0" w:rsidR="00212639" w:rsidRPr="00B621E9" w:rsidRDefault="00434AE0" w:rsidP="009B14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  <w:b/>
        </w:rPr>
        <w:t xml:space="preserve"> VI. ОПШТЕ МЕРЕ ЗАШТИТЕ </w:t>
      </w:r>
    </w:p>
    <w:p w14:paraId="1F95B31C" w14:textId="77777777" w:rsidR="005D6DBF" w:rsidRDefault="005D6DBF" w:rsidP="009B144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2460D17" w14:textId="360CAEAB" w:rsidR="00212639" w:rsidRPr="00B621E9" w:rsidRDefault="00434AE0" w:rsidP="009B14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Члан</w:t>
      </w:r>
      <w:proofErr w:type="spellEnd"/>
      <w:r w:rsidRPr="00B621E9">
        <w:rPr>
          <w:rFonts w:ascii="Times New Roman" w:hAnsi="Times New Roman" w:cs="Times New Roman"/>
          <w:b/>
        </w:rPr>
        <w:t xml:space="preserve"> 69. </w:t>
      </w:r>
    </w:p>
    <w:p w14:paraId="4471050B" w14:textId="77777777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Утврђивање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спровођење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мера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заштите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очувања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спречавања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оштећења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уништења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наслеђа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прописују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посебним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законима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којима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уређују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појединачне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делатности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наслеђа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535BB26E" w14:textId="77777777" w:rsidR="005D6DBF" w:rsidRDefault="005D6DBF" w:rsidP="009B144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EDB6118" w14:textId="4D04FC9B" w:rsidR="00212639" w:rsidRPr="00B621E9" w:rsidRDefault="00434AE0" w:rsidP="009B14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Члан</w:t>
      </w:r>
      <w:proofErr w:type="spellEnd"/>
      <w:r w:rsidRPr="00B621E9">
        <w:rPr>
          <w:rFonts w:ascii="Times New Roman" w:hAnsi="Times New Roman" w:cs="Times New Roman"/>
          <w:b/>
        </w:rPr>
        <w:t xml:space="preserve"> 70. </w:t>
      </w:r>
    </w:p>
    <w:p w14:paraId="0128B75B" w14:textId="77777777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Утврђивање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мера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члана</w:t>
      </w:r>
      <w:proofErr w:type="spellEnd"/>
      <w:r w:rsidRPr="00B621E9">
        <w:rPr>
          <w:rFonts w:ascii="Times New Roman" w:hAnsi="Times New Roman" w:cs="Times New Roman"/>
        </w:rPr>
        <w:t xml:space="preserve"> 69. </w:t>
      </w:r>
      <w:proofErr w:type="spellStart"/>
      <w:r w:rsidRPr="00B621E9">
        <w:rPr>
          <w:rFonts w:ascii="Times New Roman" w:hAnsi="Times New Roman" w:cs="Times New Roman"/>
        </w:rPr>
        <w:t>овог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закона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јавне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установе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основане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начин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утврђен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законом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обављају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као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поверени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посао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43784608" w14:textId="77777777" w:rsidR="005D6DBF" w:rsidRDefault="005D6DBF" w:rsidP="009B144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20EC52D" w14:textId="7FD903EB" w:rsidR="00212639" w:rsidRPr="00B621E9" w:rsidRDefault="00434AE0" w:rsidP="009B14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Културно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наслеђе</w:t>
      </w:r>
      <w:proofErr w:type="spellEnd"/>
      <w:r w:rsidRPr="00B621E9">
        <w:rPr>
          <w:rFonts w:ascii="Times New Roman" w:hAnsi="Times New Roman" w:cs="Times New Roman"/>
          <w:b/>
        </w:rPr>
        <w:t xml:space="preserve"> у </w:t>
      </w:r>
      <w:proofErr w:type="spellStart"/>
      <w:r w:rsidRPr="00B621E9">
        <w:rPr>
          <w:rFonts w:ascii="Times New Roman" w:hAnsi="Times New Roman" w:cs="Times New Roman"/>
          <w:b/>
        </w:rPr>
        <w:t>опасности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</w:p>
    <w:p w14:paraId="5BAEFBC8" w14:textId="77777777" w:rsidR="00212639" w:rsidRPr="00B621E9" w:rsidRDefault="00434AE0" w:rsidP="009B14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Члан</w:t>
      </w:r>
      <w:proofErr w:type="spellEnd"/>
      <w:r w:rsidRPr="00B621E9">
        <w:rPr>
          <w:rFonts w:ascii="Times New Roman" w:hAnsi="Times New Roman" w:cs="Times New Roman"/>
          <w:b/>
        </w:rPr>
        <w:t xml:space="preserve"> 71. </w:t>
      </w:r>
    </w:p>
    <w:p w14:paraId="62FE01FB" w14:textId="05849D14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Културно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наслеђе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без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обзира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врсту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као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да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ли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утврђено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добро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уколико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изложено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ризику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уништења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нестајања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озбиљном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нарушавању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интегритета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или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оштећења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има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приоритет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спровођењу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мера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заштите</w:t>
      </w:r>
      <w:proofErr w:type="spellEnd"/>
      <w:r w:rsidRPr="00B621E9">
        <w:rPr>
          <w:rFonts w:ascii="Times New Roman" w:hAnsi="Times New Roman" w:cs="Times New Roman"/>
        </w:rPr>
        <w:t xml:space="preserve"> (у </w:t>
      </w:r>
      <w:proofErr w:type="spellStart"/>
      <w:r w:rsidRPr="00B621E9">
        <w:rPr>
          <w:rFonts w:ascii="Times New Roman" w:hAnsi="Times New Roman" w:cs="Times New Roman"/>
        </w:rPr>
        <w:t>даљем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тексту</w:t>
      </w:r>
      <w:proofErr w:type="spellEnd"/>
      <w:r w:rsidRPr="00B621E9">
        <w:rPr>
          <w:rFonts w:ascii="Times New Roman" w:hAnsi="Times New Roman" w:cs="Times New Roman"/>
        </w:rPr>
        <w:t xml:space="preserve">: </w:t>
      </w:r>
      <w:proofErr w:type="spellStart"/>
      <w:r w:rsidRPr="00B621E9">
        <w:rPr>
          <w:rFonts w:ascii="Times New Roman" w:hAnsi="Times New Roman" w:cs="Times New Roman"/>
        </w:rPr>
        <w:t>наслеђе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опасности</w:t>
      </w:r>
      <w:proofErr w:type="spellEnd"/>
      <w:r w:rsidRPr="00B621E9">
        <w:rPr>
          <w:rFonts w:ascii="Times New Roman" w:hAnsi="Times New Roman" w:cs="Times New Roman"/>
        </w:rPr>
        <w:t>).</w:t>
      </w:r>
    </w:p>
    <w:p w14:paraId="459EE5EE" w14:textId="43BF3D30" w:rsidR="00212639" w:rsidRPr="00B621E9" w:rsidRDefault="00434AE0" w:rsidP="009B1444">
      <w:pPr>
        <w:spacing w:after="0" w:line="240" w:lineRule="auto"/>
        <w:ind w:firstLine="60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Под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наслеђем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опасности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сматра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>:</w:t>
      </w:r>
    </w:p>
    <w:p w14:paraId="7BE7BCF0" w14:textId="77777777" w:rsidR="00212639" w:rsidRPr="00B621E9" w:rsidRDefault="00434AE0" w:rsidP="009B1444">
      <w:pPr>
        <w:spacing w:after="0" w:line="240" w:lineRule="auto"/>
        <w:ind w:left="600"/>
        <w:jc w:val="both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1) </w:t>
      </w:r>
      <w:proofErr w:type="spellStart"/>
      <w:r w:rsidRPr="00B621E9">
        <w:rPr>
          <w:rFonts w:ascii="Times New Roman" w:hAnsi="Times New Roman" w:cs="Times New Roman"/>
        </w:rPr>
        <w:t>наслеђе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коме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прети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непосредна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конкретно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утврђена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опасност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због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убрзаног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пропадања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материјала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од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кога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направљено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озбиљних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промена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урбаном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руралном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животу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простору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или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природној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околини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којима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представља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јединствену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целину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губљења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аутентичности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односно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губитка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вредности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621E9">
        <w:rPr>
          <w:rFonts w:ascii="Times New Roman" w:hAnsi="Times New Roman" w:cs="Times New Roman"/>
        </w:rPr>
        <w:t>добра</w:t>
      </w:r>
      <w:proofErr w:type="spellEnd"/>
      <w:r w:rsidRPr="00B621E9">
        <w:rPr>
          <w:rFonts w:ascii="Times New Roman" w:hAnsi="Times New Roman" w:cs="Times New Roman"/>
        </w:rPr>
        <w:t>;</w:t>
      </w:r>
      <w:proofErr w:type="gramEnd"/>
    </w:p>
    <w:p w14:paraId="04484F75" w14:textId="77777777" w:rsidR="00212639" w:rsidRPr="00B621E9" w:rsidRDefault="00434AE0" w:rsidP="009B1444">
      <w:pPr>
        <w:spacing w:after="0" w:line="240" w:lineRule="auto"/>
        <w:ind w:left="600"/>
        <w:jc w:val="both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2) </w:t>
      </w:r>
      <w:proofErr w:type="spellStart"/>
      <w:r w:rsidRPr="00B621E9">
        <w:rPr>
          <w:rFonts w:ascii="Times New Roman" w:hAnsi="Times New Roman" w:cs="Times New Roman"/>
        </w:rPr>
        <w:t>наслеђе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изложено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великој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опасности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би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могла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има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штетне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последице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његове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суштинске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карактеристике</w:t>
      </w:r>
      <w:proofErr w:type="spellEnd"/>
      <w:r w:rsidRPr="00B621E9">
        <w:rPr>
          <w:rFonts w:ascii="Times New Roman" w:hAnsi="Times New Roman" w:cs="Times New Roman"/>
        </w:rPr>
        <w:t xml:space="preserve"> а </w:t>
      </w:r>
      <w:proofErr w:type="spellStart"/>
      <w:r w:rsidRPr="00B621E9">
        <w:rPr>
          <w:rFonts w:ascii="Times New Roman" w:hAnsi="Times New Roman" w:cs="Times New Roman"/>
        </w:rPr>
        <w:t>као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што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су</w:t>
      </w:r>
      <w:proofErr w:type="spellEnd"/>
      <w:r w:rsidRPr="00B621E9">
        <w:rPr>
          <w:rFonts w:ascii="Times New Roman" w:hAnsi="Times New Roman" w:cs="Times New Roman"/>
        </w:rPr>
        <w:t xml:space="preserve">: </w:t>
      </w:r>
      <w:proofErr w:type="spellStart"/>
      <w:r w:rsidRPr="00B621E9">
        <w:rPr>
          <w:rFonts w:ascii="Times New Roman" w:hAnsi="Times New Roman" w:cs="Times New Roman"/>
        </w:rPr>
        <w:t>природне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катастрофе</w:t>
      </w:r>
      <w:proofErr w:type="spellEnd"/>
      <w:r w:rsidRPr="00B621E9">
        <w:rPr>
          <w:rFonts w:ascii="Times New Roman" w:hAnsi="Times New Roman" w:cs="Times New Roman"/>
        </w:rPr>
        <w:t xml:space="preserve"> (</w:t>
      </w:r>
      <w:proofErr w:type="spellStart"/>
      <w:r w:rsidRPr="00B621E9">
        <w:rPr>
          <w:rFonts w:ascii="Times New Roman" w:hAnsi="Times New Roman" w:cs="Times New Roman"/>
        </w:rPr>
        <w:t>земљотреси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поплаве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клизање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земљишта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пожари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сл</w:t>
      </w:r>
      <w:proofErr w:type="spellEnd"/>
      <w:r w:rsidRPr="00B621E9">
        <w:rPr>
          <w:rFonts w:ascii="Times New Roman" w:hAnsi="Times New Roman" w:cs="Times New Roman"/>
        </w:rPr>
        <w:t xml:space="preserve">.), </w:t>
      </w:r>
      <w:proofErr w:type="spellStart"/>
      <w:r w:rsidRPr="00B621E9">
        <w:rPr>
          <w:rFonts w:ascii="Times New Roman" w:hAnsi="Times New Roman" w:cs="Times New Roman"/>
        </w:rPr>
        <w:t>побуне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оружани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сукоби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или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опасности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од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lastRenderedPageBreak/>
        <w:t>њиховог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наступања</w:t>
      </w:r>
      <w:proofErr w:type="spellEnd"/>
      <w:r w:rsidRPr="00B621E9">
        <w:rPr>
          <w:rFonts w:ascii="Times New Roman" w:hAnsi="Times New Roman" w:cs="Times New Roman"/>
        </w:rPr>
        <w:t xml:space="preserve">; </w:t>
      </w:r>
      <w:proofErr w:type="spellStart"/>
      <w:r w:rsidRPr="00B621E9">
        <w:rPr>
          <w:rFonts w:ascii="Times New Roman" w:hAnsi="Times New Roman" w:cs="Times New Roman"/>
        </w:rPr>
        <w:t>извршене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окупације</w:t>
      </w:r>
      <w:proofErr w:type="spellEnd"/>
      <w:r w:rsidRPr="00B621E9">
        <w:rPr>
          <w:rFonts w:ascii="Times New Roman" w:hAnsi="Times New Roman" w:cs="Times New Roman"/>
        </w:rPr>
        <w:t xml:space="preserve">, у </w:t>
      </w:r>
      <w:proofErr w:type="spellStart"/>
      <w:r w:rsidRPr="00B621E9">
        <w:rPr>
          <w:rFonts w:ascii="Times New Roman" w:hAnsi="Times New Roman" w:cs="Times New Roman"/>
        </w:rPr>
        <w:t>целини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или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делимично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утицај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територију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којој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добро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налази</w:t>
      </w:r>
      <w:proofErr w:type="spellEnd"/>
      <w:r w:rsidRPr="00B621E9">
        <w:rPr>
          <w:rFonts w:ascii="Times New Roman" w:hAnsi="Times New Roman" w:cs="Times New Roman"/>
        </w:rPr>
        <w:t xml:space="preserve">; </w:t>
      </w:r>
      <w:proofErr w:type="spellStart"/>
      <w:r w:rsidRPr="00B621E9">
        <w:rPr>
          <w:rFonts w:ascii="Times New Roman" w:hAnsi="Times New Roman" w:cs="Times New Roman"/>
        </w:rPr>
        <w:t>промени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режима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заштите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планским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документима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су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супротности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његовим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вредностима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значају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културу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proofErr w:type="gramStart"/>
      <w:r w:rsidRPr="00B621E9">
        <w:rPr>
          <w:rFonts w:ascii="Times New Roman" w:hAnsi="Times New Roman" w:cs="Times New Roman"/>
        </w:rPr>
        <w:t>историју</w:t>
      </w:r>
      <w:proofErr w:type="spellEnd"/>
      <w:r w:rsidRPr="00B621E9">
        <w:rPr>
          <w:rFonts w:ascii="Times New Roman" w:hAnsi="Times New Roman" w:cs="Times New Roman"/>
        </w:rPr>
        <w:t>;</w:t>
      </w:r>
      <w:proofErr w:type="gramEnd"/>
    </w:p>
    <w:p w14:paraId="651CF02D" w14:textId="77777777" w:rsidR="00212639" w:rsidRPr="00B621E9" w:rsidRDefault="00434AE0" w:rsidP="009B1444">
      <w:pPr>
        <w:spacing w:after="0" w:line="240" w:lineRule="auto"/>
        <w:ind w:left="600"/>
        <w:jc w:val="both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3) </w:t>
      </w:r>
      <w:proofErr w:type="spellStart"/>
      <w:r w:rsidRPr="00B621E9">
        <w:rPr>
          <w:rFonts w:ascii="Times New Roman" w:hAnsi="Times New Roman" w:cs="Times New Roman"/>
        </w:rPr>
        <w:t>ако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његов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опстанак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угрожен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упркос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напорима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заједнице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групе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или</w:t>
      </w:r>
      <w:proofErr w:type="spellEnd"/>
      <w:r w:rsidRPr="00B621E9">
        <w:rPr>
          <w:rFonts w:ascii="Times New Roman" w:hAnsi="Times New Roman" w:cs="Times New Roman"/>
        </w:rPr>
        <w:t xml:space="preserve">, у </w:t>
      </w:r>
      <w:proofErr w:type="spellStart"/>
      <w:r w:rsidRPr="00B621E9">
        <w:rPr>
          <w:rFonts w:ascii="Times New Roman" w:hAnsi="Times New Roman" w:cs="Times New Roman"/>
        </w:rPr>
        <w:t>релевантним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случајевима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појединаца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наставе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практиковањем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његовим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преношењем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2236E2CA" w14:textId="7ACC20A7" w:rsidR="00212639" w:rsidRPr="00B621E9" w:rsidRDefault="00434AE0" w:rsidP="009B1444">
      <w:pPr>
        <w:spacing w:after="0" w:line="240" w:lineRule="auto"/>
        <w:ind w:firstLine="60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Министар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предлог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надлежне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установе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доноси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решење</w:t>
      </w:r>
      <w:proofErr w:type="spellEnd"/>
      <w:r w:rsidRPr="00B621E9">
        <w:rPr>
          <w:rFonts w:ascii="Times New Roman" w:hAnsi="Times New Roman" w:cs="Times New Roman"/>
        </w:rPr>
        <w:t xml:space="preserve"> о </w:t>
      </w:r>
      <w:proofErr w:type="spellStart"/>
      <w:r w:rsidRPr="00B621E9">
        <w:rPr>
          <w:rFonts w:ascii="Times New Roman" w:hAnsi="Times New Roman" w:cs="Times New Roman"/>
        </w:rPr>
        <w:t>утврђивању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наслеђа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опасности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ако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испуњен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најмање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један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од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критеријума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става</w:t>
      </w:r>
      <w:proofErr w:type="spellEnd"/>
      <w:r w:rsidRPr="00B621E9">
        <w:rPr>
          <w:rFonts w:ascii="Times New Roman" w:hAnsi="Times New Roman" w:cs="Times New Roman"/>
        </w:rPr>
        <w:t xml:space="preserve"> 2. </w:t>
      </w:r>
      <w:proofErr w:type="spellStart"/>
      <w:r w:rsidRPr="00B621E9">
        <w:rPr>
          <w:rFonts w:ascii="Times New Roman" w:hAnsi="Times New Roman" w:cs="Times New Roman"/>
        </w:rPr>
        <w:t>овог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члана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2EA71D33" w14:textId="7F654DE3" w:rsidR="00212639" w:rsidRPr="00B621E9" w:rsidRDefault="00434AE0" w:rsidP="009B1444">
      <w:pPr>
        <w:spacing w:after="0" w:line="240" w:lineRule="auto"/>
        <w:ind w:firstLine="60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Решењем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става</w:t>
      </w:r>
      <w:proofErr w:type="spellEnd"/>
      <w:r w:rsidRPr="00B621E9">
        <w:rPr>
          <w:rFonts w:ascii="Times New Roman" w:hAnsi="Times New Roman" w:cs="Times New Roman"/>
        </w:rPr>
        <w:t xml:space="preserve"> 3. </w:t>
      </w:r>
      <w:proofErr w:type="spellStart"/>
      <w:r w:rsidRPr="00B621E9">
        <w:rPr>
          <w:rFonts w:ascii="Times New Roman" w:hAnsi="Times New Roman" w:cs="Times New Roman"/>
        </w:rPr>
        <w:t>овог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члана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министар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утврђује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хитне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мере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заштите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посебна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ограничења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рокове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потребна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финансијска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средства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04A17DA1" w14:textId="77777777" w:rsidR="005D6DBF" w:rsidRDefault="005D6DBF" w:rsidP="009B144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C1801BF" w14:textId="78237DE4" w:rsidR="00212639" w:rsidRPr="00B621E9" w:rsidRDefault="00434AE0" w:rsidP="009B14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  <w:b/>
        </w:rPr>
        <w:t xml:space="preserve"> VII. ДЕЛАТНОСТ ЗАШТИТЕ И ОЧУВАЊА КУЛТУРНОГ НАСЛЕЂА </w:t>
      </w:r>
    </w:p>
    <w:p w14:paraId="10B601DA" w14:textId="77777777" w:rsidR="005D6DBF" w:rsidRDefault="005D6DBF" w:rsidP="009B144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007DC86" w14:textId="425D4F3F" w:rsidR="00212639" w:rsidRPr="00B621E9" w:rsidRDefault="00434AE0" w:rsidP="009B14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Члан</w:t>
      </w:r>
      <w:proofErr w:type="spellEnd"/>
      <w:r w:rsidRPr="00B621E9">
        <w:rPr>
          <w:rFonts w:ascii="Times New Roman" w:hAnsi="Times New Roman" w:cs="Times New Roman"/>
          <w:b/>
        </w:rPr>
        <w:t xml:space="preserve"> 72. </w:t>
      </w:r>
    </w:p>
    <w:p w14:paraId="68A3B5E0" w14:textId="77777777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Делатност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наслеђа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од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општег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интереса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Републику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Србију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71F1D5E6" w14:textId="77777777" w:rsidR="005D6DBF" w:rsidRDefault="005D6DBF" w:rsidP="009B144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B85513A" w14:textId="3171B321" w:rsidR="00212639" w:rsidRPr="00B621E9" w:rsidRDefault="00434AE0" w:rsidP="009B14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Члан</w:t>
      </w:r>
      <w:proofErr w:type="spellEnd"/>
      <w:r w:rsidRPr="00B621E9">
        <w:rPr>
          <w:rFonts w:ascii="Times New Roman" w:hAnsi="Times New Roman" w:cs="Times New Roman"/>
          <w:b/>
        </w:rPr>
        <w:t xml:space="preserve"> 73. </w:t>
      </w:r>
    </w:p>
    <w:p w14:paraId="748A0BC3" w14:textId="77777777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Делатност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заштите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очувања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наслеђа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обављају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то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основане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установе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заштите</w:t>
      </w:r>
      <w:proofErr w:type="spellEnd"/>
      <w:r w:rsidRPr="00B621E9">
        <w:rPr>
          <w:rFonts w:ascii="Times New Roman" w:hAnsi="Times New Roman" w:cs="Times New Roman"/>
        </w:rPr>
        <w:t xml:space="preserve">, у </w:t>
      </w:r>
      <w:proofErr w:type="spellStart"/>
      <w:r w:rsidRPr="00B621E9">
        <w:rPr>
          <w:rFonts w:ascii="Times New Roman" w:hAnsi="Times New Roman" w:cs="Times New Roman"/>
        </w:rPr>
        <w:t>складу</w:t>
      </w:r>
      <w:proofErr w:type="spellEnd"/>
      <w:r w:rsidRPr="00B621E9">
        <w:rPr>
          <w:rFonts w:ascii="Times New Roman" w:hAnsi="Times New Roman" w:cs="Times New Roman"/>
        </w:rPr>
        <w:t xml:space="preserve"> с </w:t>
      </w:r>
      <w:proofErr w:type="spellStart"/>
      <w:r w:rsidRPr="00B621E9">
        <w:rPr>
          <w:rFonts w:ascii="Times New Roman" w:hAnsi="Times New Roman" w:cs="Times New Roman"/>
        </w:rPr>
        <w:t>одредбама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овог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закона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одредбама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посебних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закона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којима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уређују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појединачне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области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наслеђа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6ECC8EEB" w14:textId="77777777" w:rsidR="005D6DBF" w:rsidRDefault="005D6DBF" w:rsidP="009B144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EF2350B" w14:textId="65A7BB62" w:rsidR="00212639" w:rsidRPr="00B621E9" w:rsidRDefault="00434AE0" w:rsidP="009B14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Члан</w:t>
      </w:r>
      <w:proofErr w:type="spellEnd"/>
      <w:r w:rsidRPr="00B621E9">
        <w:rPr>
          <w:rFonts w:ascii="Times New Roman" w:hAnsi="Times New Roman" w:cs="Times New Roman"/>
          <w:b/>
        </w:rPr>
        <w:t xml:space="preserve"> 74. </w:t>
      </w:r>
    </w:p>
    <w:p w14:paraId="5CE9D4EA" w14:textId="730276BB" w:rsidR="00212639" w:rsidRPr="00B621E9" w:rsidRDefault="00434AE0" w:rsidP="009B1444">
      <w:pPr>
        <w:spacing w:after="0" w:line="240" w:lineRule="auto"/>
        <w:ind w:firstLine="60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Делатност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јавних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установа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је</w:t>
      </w:r>
      <w:proofErr w:type="spellEnd"/>
      <w:r w:rsidRPr="00B621E9">
        <w:rPr>
          <w:rFonts w:ascii="Times New Roman" w:hAnsi="Times New Roman" w:cs="Times New Roman"/>
        </w:rPr>
        <w:t>:</w:t>
      </w:r>
    </w:p>
    <w:p w14:paraId="119A00D5" w14:textId="77777777" w:rsidR="00212639" w:rsidRPr="00B621E9" w:rsidRDefault="00434AE0" w:rsidP="009B1444">
      <w:pPr>
        <w:spacing w:after="0" w:line="240" w:lineRule="auto"/>
        <w:ind w:left="600"/>
        <w:jc w:val="both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1) </w:t>
      </w:r>
      <w:proofErr w:type="spellStart"/>
      <w:r w:rsidRPr="00B621E9">
        <w:rPr>
          <w:rFonts w:ascii="Times New Roman" w:hAnsi="Times New Roman" w:cs="Times New Roman"/>
        </w:rPr>
        <w:t>откривање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прикупљање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документовање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обрада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621E9">
        <w:rPr>
          <w:rFonts w:ascii="Times New Roman" w:hAnsi="Times New Roman" w:cs="Times New Roman"/>
        </w:rPr>
        <w:t>наслеђа</w:t>
      </w:r>
      <w:proofErr w:type="spellEnd"/>
      <w:r w:rsidRPr="00B621E9">
        <w:rPr>
          <w:rFonts w:ascii="Times New Roman" w:hAnsi="Times New Roman" w:cs="Times New Roman"/>
        </w:rPr>
        <w:t>;</w:t>
      </w:r>
      <w:proofErr w:type="gramEnd"/>
    </w:p>
    <w:p w14:paraId="5C1EAD77" w14:textId="77777777" w:rsidR="00212639" w:rsidRPr="00B621E9" w:rsidRDefault="00434AE0" w:rsidP="009B1444">
      <w:pPr>
        <w:spacing w:after="0" w:line="240" w:lineRule="auto"/>
        <w:ind w:left="600"/>
        <w:jc w:val="both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2) </w:t>
      </w:r>
      <w:proofErr w:type="spellStart"/>
      <w:r w:rsidRPr="00B621E9">
        <w:rPr>
          <w:rFonts w:ascii="Times New Roman" w:hAnsi="Times New Roman" w:cs="Times New Roman"/>
        </w:rPr>
        <w:t>истраживање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проучавање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621E9">
        <w:rPr>
          <w:rFonts w:ascii="Times New Roman" w:hAnsi="Times New Roman" w:cs="Times New Roman"/>
        </w:rPr>
        <w:t>наслеђа</w:t>
      </w:r>
      <w:proofErr w:type="spellEnd"/>
      <w:r w:rsidRPr="00B621E9">
        <w:rPr>
          <w:rFonts w:ascii="Times New Roman" w:hAnsi="Times New Roman" w:cs="Times New Roman"/>
        </w:rPr>
        <w:t>;</w:t>
      </w:r>
      <w:proofErr w:type="gramEnd"/>
    </w:p>
    <w:p w14:paraId="1FF19004" w14:textId="77777777" w:rsidR="00212639" w:rsidRPr="00B621E9" w:rsidRDefault="00434AE0" w:rsidP="009B1444">
      <w:pPr>
        <w:spacing w:after="0" w:line="240" w:lineRule="auto"/>
        <w:ind w:left="600"/>
        <w:jc w:val="both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3) </w:t>
      </w:r>
      <w:proofErr w:type="spellStart"/>
      <w:r w:rsidRPr="00B621E9">
        <w:rPr>
          <w:rFonts w:ascii="Times New Roman" w:hAnsi="Times New Roman" w:cs="Times New Roman"/>
        </w:rPr>
        <w:t>вредновање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621E9">
        <w:rPr>
          <w:rFonts w:ascii="Times New Roman" w:hAnsi="Times New Roman" w:cs="Times New Roman"/>
        </w:rPr>
        <w:t>наслеђа</w:t>
      </w:r>
      <w:proofErr w:type="spellEnd"/>
      <w:r w:rsidRPr="00B621E9">
        <w:rPr>
          <w:rFonts w:ascii="Times New Roman" w:hAnsi="Times New Roman" w:cs="Times New Roman"/>
        </w:rPr>
        <w:t>;</w:t>
      </w:r>
      <w:proofErr w:type="gramEnd"/>
    </w:p>
    <w:p w14:paraId="112E9E81" w14:textId="77777777" w:rsidR="00212639" w:rsidRPr="00B621E9" w:rsidRDefault="00434AE0" w:rsidP="009B1444">
      <w:pPr>
        <w:spacing w:after="0" w:line="240" w:lineRule="auto"/>
        <w:ind w:left="600"/>
        <w:jc w:val="both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4) </w:t>
      </w:r>
      <w:proofErr w:type="spellStart"/>
      <w:r w:rsidRPr="00B621E9">
        <w:rPr>
          <w:rFonts w:ascii="Times New Roman" w:hAnsi="Times New Roman" w:cs="Times New Roman"/>
        </w:rPr>
        <w:t>евидентирање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добра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под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претходном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заштитом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утврђивање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621E9">
        <w:rPr>
          <w:rFonts w:ascii="Times New Roman" w:hAnsi="Times New Roman" w:cs="Times New Roman"/>
        </w:rPr>
        <w:t>добра</w:t>
      </w:r>
      <w:proofErr w:type="spellEnd"/>
      <w:r w:rsidRPr="00B621E9">
        <w:rPr>
          <w:rFonts w:ascii="Times New Roman" w:hAnsi="Times New Roman" w:cs="Times New Roman"/>
        </w:rPr>
        <w:t>;</w:t>
      </w:r>
      <w:proofErr w:type="gramEnd"/>
    </w:p>
    <w:p w14:paraId="4483856B" w14:textId="77777777" w:rsidR="00212639" w:rsidRPr="00B621E9" w:rsidRDefault="00434AE0" w:rsidP="009B1444">
      <w:pPr>
        <w:spacing w:after="0" w:line="240" w:lineRule="auto"/>
        <w:ind w:left="600"/>
        <w:jc w:val="both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5) </w:t>
      </w:r>
      <w:proofErr w:type="spellStart"/>
      <w:r w:rsidRPr="00B621E9">
        <w:rPr>
          <w:rFonts w:ascii="Times New Roman" w:hAnsi="Times New Roman" w:cs="Times New Roman"/>
        </w:rPr>
        <w:t>вођење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евиденције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добара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под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претходном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621E9">
        <w:rPr>
          <w:rFonts w:ascii="Times New Roman" w:hAnsi="Times New Roman" w:cs="Times New Roman"/>
        </w:rPr>
        <w:t>заштитом</w:t>
      </w:r>
      <w:proofErr w:type="spellEnd"/>
      <w:r w:rsidRPr="00B621E9">
        <w:rPr>
          <w:rFonts w:ascii="Times New Roman" w:hAnsi="Times New Roman" w:cs="Times New Roman"/>
        </w:rPr>
        <w:t>;</w:t>
      </w:r>
      <w:proofErr w:type="gramEnd"/>
    </w:p>
    <w:p w14:paraId="04A22973" w14:textId="77777777" w:rsidR="00212639" w:rsidRPr="00B621E9" w:rsidRDefault="00434AE0" w:rsidP="009B1444">
      <w:pPr>
        <w:spacing w:after="0" w:line="240" w:lineRule="auto"/>
        <w:ind w:left="600"/>
        <w:jc w:val="both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6) </w:t>
      </w:r>
      <w:proofErr w:type="spellStart"/>
      <w:r w:rsidRPr="00B621E9">
        <w:rPr>
          <w:rFonts w:ascii="Times New Roman" w:hAnsi="Times New Roman" w:cs="Times New Roman"/>
        </w:rPr>
        <w:t>вођење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регистра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621E9">
        <w:rPr>
          <w:rFonts w:ascii="Times New Roman" w:hAnsi="Times New Roman" w:cs="Times New Roman"/>
        </w:rPr>
        <w:t>добара</w:t>
      </w:r>
      <w:proofErr w:type="spellEnd"/>
      <w:r w:rsidRPr="00B621E9">
        <w:rPr>
          <w:rFonts w:ascii="Times New Roman" w:hAnsi="Times New Roman" w:cs="Times New Roman"/>
        </w:rPr>
        <w:t>;</w:t>
      </w:r>
      <w:proofErr w:type="gramEnd"/>
    </w:p>
    <w:p w14:paraId="5C1CD081" w14:textId="77777777" w:rsidR="00212639" w:rsidRPr="00B621E9" w:rsidRDefault="00434AE0" w:rsidP="009B1444">
      <w:pPr>
        <w:spacing w:after="0" w:line="240" w:lineRule="auto"/>
        <w:ind w:left="600"/>
        <w:jc w:val="both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7) </w:t>
      </w:r>
      <w:proofErr w:type="spellStart"/>
      <w:r w:rsidRPr="00B621E9">
        <w:rPr>
          <w:rFonts w:ascii="Times New Roman" w:hAnsi="Times New Roman" w:cs="Times New Roman"/>
        </w:rPr>
        <w:t>чување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одржавање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коришћење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621E9">
        <w:rPr>
          <w:rFonts w:ascii="Times New Roman" w:hAnsi="Times New Roman" w:cs="Times New Roman"/>
        </w:rPr>
        <w:t>наслеђа</w:t>
      </w:r>
      <w:proofErr w:type="spellEnd"/>
      <w:r w:rsidRPr="00B621E9">
        <w:rPr>
          <w:rFonts w:ascii="Times New Roman" w:hAnsi="Times New Roman" w:cs="Times New Roman"/>
        </w:rPr>
        <w:t>;</w:t>
      </w:r>
      <w:proofErr w:type="gramEnd"/>
    </w:p>
    <w:p w14:paraId="5877D9C0" w14:textId="77777777" w:rsidR="00212639" w:rsidRPr="00B621E9" w:rsidRDefault="00434AE0" w:rsidP="009B1444">
      <w:pPr>
        <w:spacing w:after="0" w:line="240" w:lineRule="auto"/>
        <w:ind w:left="600"/>
        <w:jc w:val="both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8) </w:t>
      </w:r>
      <w:proofErr w:type="spellStart"/>
      <w:r w:rsidRPr="00B621E9">
        <w:rPr>
          <w:rFonts w:ascii="Times New Roman" w:hAnsi="Times New Roman" w:cs="Times New Roman"/>
        </w:rPr>
        <w:t>предлагање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утврђивање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спровођење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праћење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спровођења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мера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добара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добара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уживају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претходну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621E9">
        <w:rPr>
          <w:rFonts w:ascii="Times New Roman" w:hAnsi="Times New Roman" w:cs="Times New Roman"/>
        </w:rPr>
        <w:t>заштиту</w:t>
      </w:r>
      <w:proofErr w:type="spellEnd"/>
      <w:r w:rsidRPr="00B621E9">
        <w:rPr>
          <w:rFonts w:ascii="Times New Roman" w:hAnsi="Times New Roman" w:cs="Times New Roman"/>
        </w:rPr>
        <w:t>;</w:t>
      </w:r>
      <w:proofErr w:type="gramEnd"/>
    </w:p>
    <w:p w14:paraId="08E98261" w14:textId="77777777" w:rsidR="00212639" w:rsidRPr="00B621E9" w:rsidRDefault="00434AE0" w:rsidP="009B1444">
      <w:pPr>
        <w:spacing w:after="0" w:line="240" w:lineRule="auto"/>
        <w:ind w:left="600"/>
        <w:jc w:val="both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9) </w:t>
      </w:r>
      <w:proofErr w:type="spellStart"/>
      <w:r w:rsidRPr="00B621E9">
        <w:rPr>
          <w:rFonts w:ascii="Times New Roman" w:hAnsi="Times New Roman" w:cs="Times New Roman"/>
        </w:rPr>
        <w:t>промовисање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наслеђа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кроз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излагања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публикације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предавања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едукативно-просветни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рад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друге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621E9">
        <w:rPr>
          <w:rFonts w:ascii="Times New Roman" w:hAnsi="Times New Roman" w:cs="Times New Roman"/>
        </w:rPr>
        <w:t>начине</w:t>
      </w:r>
      <w:proofErr w:type="spellEnd"/>
      <w:r w:rsidRPr="00B621E9">
        <w:rPr>
          <w:rFonts w:ascii="Times New Roman" w:hAnsi="Times New Roman" w:cs="Times New Roman"/>
        </w:rPr>
        <w:t>;</w:t>
      </w:r>
      <w:proofErr w:type="gramEnd"/>
    </w:p>
    <w:p w14:paraId="013B7EBC" w14:textId="77777777" w:rsidR="00212639" w:rsidRPr="00B621E9" w:rsidRDefault="00434AE0" w:rsidP="009B1444">
      <w:pPr>
        <w:spacing w:after="0" w:line="240" w:lineRule="auto"/>
        <w:ind w:left="600"/>
        <w:jc w:val="both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10) </w:t>
      </w:r>
      <w:proofErr w:type="spellStart"/>
      <w:r w:rsidRPr="00B621E9">
        <w:rPr>
          <w:rFonts w:ascii="Times New Roman" w:hAnsi="Times New Roman" w:cs="Times New Roman"/>
        </w:rPr>
        <w:t>истраживање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очување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коришћење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наслеђа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од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посебног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значаја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културу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историју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српског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народа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налазе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ван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територије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Републике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621E9">
        <w:rPr>
          <w:rFonts w:ascii="Times New Roman" w:hAnsi="Times New Roman" w:cs="Times New Roman"/>
        </w:rPr>
        <w:t>Србије</w:t>
      </w:r>
      <w:proofErr w:type="spellEnd"/>
      <w:r w:rsidRPr="00B621E9">
        <w:rPr>
          <w:rFonts w:ascii="Times New Roman" w:hAnsi="Times New Roman" w:cs="Times New Roman"/>
        </w:rPr>
        <w:t>;</w:t>
      </w:r>
      <w:proofErr w:type="gramEnd"/>
    </w:p>
    <w:p w14:paraId="6279AE50" w14:textId="77777777" w:rsidR="00212639" w:rsidRPr="00B621E9" w:rsidRDefault="00434AE0" w:rsidP="009B1444">
      <w:pPr>
        <w:spacing w:after="0" w:line="240" w:lineRule="auto"/>
        <w:ind w:left="600"/>
        <w:jc w:val="both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11) </w:t>
      </w:r>
      <w:proofErr w:type="spellStart"/>
      <w:r w:rsidRPr="00B621E9">
        <w:rPr>
          <w:rFonts w:ascii="Times New Roman" w:hAnsi="Times New Roman" w:cs="Times New Roman"/>
        </w:rPr>
        <w:t>изградња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развој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јединственог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информационог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система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области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621E9">
        <w:rPr>
          <w:rFonts w:ascii="Times New Roman" w:hAnsi="Times New Roman" w:cs="Times New Roman"/>
        </w:rPr>
        <w:t>наслеђа</w:t>
      </w:r>
      <w:proofErr w:type="spellEnd"/>
      <w:r w:rsidRPr="00B621E9">
        <w:rPr>
          <w:rFonts w:ascii="Times New Roman" w:hAnsi="Times New Roman" w:cs="Times New Roman"/>
        </w:rPr>
        <w:t>;</w:t>
      </w:r>
      <w:proofErr w:type="gramEnd"/>
    </w:p>
    <w:p w14:paraId="71211FDB" w14:textId="77777777" w:rsidR="00212639" w:rsidRPr="00B621E9" w:rsidRDefault="00434AE0" w:rsidP="009B1444">
      <w:pPr>
        <w:spacing w:after="0" w:line="240" w:lineRule="auto"/>
        <w:ind w:left="600"/>
        <w:jc w:val="both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12) </w:t>
      </w:r>
      <w:proofErr w:type="spellStart"/>
      <w:r w:rsidRPr="00B621E9">
        <w:rPr>
          <w:rFonts w:ascii="Times New Roman" w:hAnsi="Times New Roman" w:cs="Times New Roman"/>
        </w:rPr>
        <w:t>омогућавање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доступности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наслеђа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621E9">
        <w:rPr>
          <w:rFonts w:ascii="Times New Roman" w:hAnsi="Times New Roman" w:cs="Times New Roman"/>
        </w:rPr>
        <w:t>јавности</w:t>
      </w:r>
      <w:proofErr w:type="spellEnd"/>
      <w:r w:rsidRPr="00B621E9">
        <w:rPr>
          <w:rFonts w:ascii="Times New Roman" w:hAnsi="Times New Roman" w:cs="Times New Roman"/>
        </w:rPr>
        <w:t>;</w:t>
      </w:r>
      <w:proofErr w:type="gramEnd"/>
    </w:p>
    <w:p w14:paraId="1ED01656" w14:textId="77777777" w:rsidR="00212639" w:rsidRPr="00B621E9" w:rsidRDefault="00434AE0" w:rsidP="009B1444">
      <w:pPr>
        <w:spacing w:after="0" w:line="240" w:lineRule="auto"/>
        <w:ind w:left="600"/>
        <w:jc w:val="both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13) </w:t>
      </w:r>
      <w:proofErr w:type="spellStart"/>
      <w:r w:rsidRPr="00B621E9">
        <w:rPr>
          <w:rFonts w:ascii="Times New Roman" w:hAnsi="Times New Roman" w:cs="Times New Roman"/>
        </w:rPr>
        <w:t>пружање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стручне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помоћи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власницима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корисницима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621E9">
        <w:rPr>
          <w:rFonts w:ascii="Times New Roman" w:hAnsi="Times New Roman" w:cs="Times New Roman"/>
        </w:rPr>
        <w:t>добара</w:t>
      </w:r>
      <w:proofErr w:type="spellEnd"/>
      <w:r w:rsidRPr="00B621E9">
        <w:rPr>
          <w:rFonts w:ascii="Times New Roman" w:hAnsi="Times New Roman" w:cs="Times New Roman"/>
        </w:rPr>
        <w:t>;</w:t>
      </w:r>
      <w:proofErr w:type="gramEnd"/>
    </w:p>
    <w:p w14:paraId="2FF5ABCC" w14:textId="77777777" w:rsidR="00212639" w:rsidRPr="00B621E9" w:rsidRDefault="00434AE0" w:rsidP="009B1444">
      <w:pPr>
        <w:spacing w:after="0" w:line="240" w:lineRule="auto"/>
        <w:ind w:left="600"/>
        <w:jc w:val="both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14) </w:t>
      </w:r>
      <w:proofErr w:type="spellStart"/>
      <w:r w:rsidRPr="00B621E9">
        <w:rPr>
          <w:rFonts w:ascii="Times New Roman" w:hAnsi="Times New Roman" w:cs="Times New Roman"/>
        </w:rPr>
        <w:t>предузимање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мера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обезбеђују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очување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нематеријалног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наслеђа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сарадњи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621E9">
        <w:rPr>
          <w:rFonts w:ascii="Times New Roman" w:hAnsi="Times New Roman" w:cs="Times New Roman"/>
        </w:rPr>
        <w:t>заједницама</w:t>
      </w:r>
      <w:proofErr w:type="spellEnd"/>
      <w:r w:rsidRPr="00B621E9">
        <w:rPr>
          <w:rFonts w:ascii="Times New Roman" w:hAnsi="Times New Roman" w:cs="Times New Roman"/>
        </w:rPr>
        <w:t>;</w:t>
      </w:r>
      <w:proofErr w:type="gramEnd"/>
    </w:p>
    <w:p w14:paraId="7ECC80AE" w14:textId="77777777" w:rsidR="00212639" w:rsidRPr="00B621E9" w:rsidRDefault="00434AE0" w:rsidP="009B1444">
      <w:pPr>
        <w:spacing w:after="0" w:line="240" w:lineRule="auto"/>
        <w:ind w:left="600"/>
        <w:jc w:val="both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15) </w:t>
      </w:r>
      <w:proofErr w:type="spellStart"/>
      <w:r w:rsidRPr="00B621E9">
        <w:rPr>
          <w:rFonts w:ascii="Times New Roman" w:hAnsi="Times New Roman" w:cs="Times New Roman"/>
        </w:rPr>
        <w:t>дигитализација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621E9">
        <w:rPr>
          <w:rFonts w:ascii="Times New Roman" w:hAnsi="Times New Roman" w:cs="Times New Roman"/>
        </w:rPr>
        <w:t>наслеђа</w:t>
      </w:r>
      <w:proofErr w:type="spellEnd"/>
      <w:r w:rsidRPr="00B621E9">
        <w:rPr>
          <w:rFonts w:ascii="Times New Roman" w:hAnsi="Times New Roman" w:cs="Times New Roman"/>
        </w:rPr>
        <w:t>;</w:t>
      </w:r>
      <w:proofErr w:type="gramEnd"/>
    </w:p>
    <w:p w14:paraId="06718FAC" w14:textId="77777777" w:rsidR="00212639" w:rsidRPr="00B621E9" w:rsidRDefault="00434AE0" w:rsidP="009B1444">
      <w:pPr>
        <w:spacing w:after="0" w:line="240" w:lineRule="auto"/>
        <w:ind w:left="600"/>
        <w:jc w:val="both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16) </w:t>
      </w:r>
      <w:proofErr w:type="spellStart"/>
      <w:r w:rsidRPr="00B621E9">
        <w:rPr>
          <w:rFonts w:ascii="Times New Roman" w:hAnsi="Times New Roman" w:cs="Times New Roman"/>
        </w:rPr>
        <w:t>креирање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дигиталне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документације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дигиталних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објеката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уношење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података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рад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јединственим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информационим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системима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повезивање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јединствених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информационих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621E9">
        <w:rPr>
          <w:rFonts w:ascii="Times New Roman" w:hAnsi="Times New Roman" w:cs="Times New Roman"/>
        </w:rPr>
        <w:t>система</w:t>
      </w:r>
      <w:proofErr w:type="spellEnd"/>
      <w:r w:rsidRPr="00B621E9">
        <w:rPr>
          <w:rFonts w:ascii="Times New Roman" w:hAnsi="Times New Roman" w:cs="Times New Roman"/>
        </w:rPr>
        <w:t>;</w:t>
      </w:r>
      <w:proofErr w:type="gramEnd"/>
    </w:p>
    <w:p w14:paraId="4DA161B8" w14:textId="77777777" w:rsidR="00212639" w:rsidRPr="00B621E9" w:rsidRDefault="00434AE0" w:rsidP="009B1444">
      <w:pPr>
        <w:spacing w:after="0" w:line="240" w:lineRule="auto"/>
        <w:ind w:left="600"/>
        <w:jc w:val="both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17) </w:t>
      </w:r>
      <w:proofErr w:type="spellStart"/>
      <w:r w:rsidRPr="00B621E9">
        <w:rPr>
          <w:rFonts w:ascii="Times New Roman" w:hAnsi="Times New Roman" w:cs="Times New Roman"/>
        </w:rPr>
        <w:t>остале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делатности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утврђене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законом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432EBE70" w14:textId="0C80BC62" w:rsidR="00212639" w:rsidRPr="00B621E9" w:rsidRDefault="00434AE0" w:rsidP="009B1444">
      <w:pPr>
        <w:spacing w:after="0" w:line="240" w:lineRule="auto"/>
        <w:ind w:firstLine="60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Послови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тач</w:t>
      </w:r>
      <w:proofErr w:type="spellEnd"/>
      <w:r w:rsidRPr="00B621E9">
        <w:rPr>
          <w:rFonts w:ascii="Times New Roman" w:hAnsi="Times New Roman" w:cs="Times New Roman"/>
        </w:rPr>
        <w:t xml:space="preserve">. 3)-6), 8), 11) и 16)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врше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као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поверени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734CAC6C" w14:textId="12E7BACF" w:rsidR="00212639" w:rsidRPr="00B621E9" w:rsidRDefault="00434AE0" w:rsidP="009B1444">
      <w:pPr>
        <w:spacing w:after="0" w:line="240" w:lineRule="auto"/>
        <w:ind w:firstLine="60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Послове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става</w:t>
      </w:r>
      <w:proofErr w:type="spellEnd"/>
      <w:r w:rsidRPr="00B621E9">
        <w:rPr>
          <w:rFonts w:ascii="Times New Roman" w:hAnsi="Times New Roman" w:cs="Times New Roman"/>
        </w:rPr>
        <w:t xml:space="preserve"> 1. </w:t>
      </w:r>
      <w:proofErr w:type="spellStart"/>
      <w:r w:rsidRPr="00B621E9">
        <w:rPr>
          <w:rFonts w:ascii="Times New Roman" w:hAnsi="Times New Roman" w:cs="Times New Roman"/>
        </w:rPr>
        <w:t>тач</w:t>
      </w:r>
      <w:proofErr w:type="spellEnd"/>
      <w:r w:rsidRPr="00B621E9">
        <w:rPr>
          <w:rFonts w:ascii="Times New Roman" w:hAnsi="Times New Roman" w:cs="Times New Roman"/>
        </w:rPr>
        <w:t xml:space="preserve">. 1), 2), 7), 9), 12), 14) и 15) </w:t>
      </w:r>
      <w:proofErr w:type="spellStart"/>
      <w:r w:rsidRPr="00B621E9">
        <w:rPr>
          <w:rFonts w:ascii="Times New Roman" w:hAnsi="Times New Roman" w:cs="Times New Roman"/>
        </w:rPr>
        <w:t>овог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члана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могу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обављају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специјалне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приватне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установе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заштите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изузев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послова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тач</w:t>
      </w:r>
      <w:proofErr w:type="spellEnd"/>
      <w:r w:rsidRPr="00B621E9">
        <w:rPr>
          <w:rFonts w:ascii="Times New Roman" w:hAnsi="Times New Roman" w:cs="Times New Roman"/>
        </w:rPr>
        <w:t xml:space="preserve">. 1) и 2) </w:t>
      </w:r>
      <w:proofErr w:type="spellStart"/>
      <w:r w:rsidRPr="00B621E9">
        <w:rPr>
          <w:rFonts w:ascii="Times New Roman" w:hAnsi="Times New Roman" w:cs="Times New Roman"/>
        </w:rPr>
        <w:t>за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област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археолошких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истраживања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откривања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прикупљања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археолошког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наслеђа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151DA1F3" w14:textId="77777777" w:rsidR="005D6DBF" w:rsidRDefault="005D6DBF" w:rsidP="009B144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F7F8DFD" w14:textId="3893B1ED" w:rsidR="00212639" w:rsidRPr="00B621E9" w:rsidRDefault="00434AE0" w:rsidP="009B14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Члан</w:t>
      </w:r>
      <w:proofErr w:type="spellEnd"/>
      <w:r w:rsidRPr="00B621E9">
        <w:rPr>
          <w:rFonts w:ascii="Times New Roman" w:hAnsi="Times New Roman" w:cs="Times New Roman"/>
          <w:b/>
        </w:rPr>
        <w:t xml:space="preserve"> 75. </w:t>
      </w:r>
    </w:p>
    <w:p w14:paraId="3B770C56" w14:textId="5AD5D1BC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lastRenderedPageBreak/>
        <w:t>Установе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заштите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вршењу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своје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делатности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дужне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сарађују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власником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односно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држаоцем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добра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са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заинтересованим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организацијама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заједницама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са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удружењима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појединцима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подстичу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учешће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пословима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заштите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коришћења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добара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61210885" w14:textId="1FFE7625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У </w:t>
      </w:r>
      <w:proofErr w:type="spellStart"/>
      <w:r w:rsidRPr="00B621E9">
        <w:rPr>
          <w:rFonts w:ascii="Times New Roman" w:hAnsi="Times New Roman" w:cs="Times New Roman"/>
        </w:rPr>
        <w:t>вршењу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делатности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заштите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очувања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добара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установе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међусобно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сарађују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усклађивању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планова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рада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коришћења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техничке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опреме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стручних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кадрова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информација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5961506E" w14:textId="77777777" w:rsidR="005D6DBF" w:rsidRDefault="005D6DBF" w:rsidP="009B144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B50C8E2" w14:textId="2CDA9A61" w:rsidR="00212639" w:rsidRPr="00B621E9" w:rsidRDefault="00434AE0" w:rsidP="009B14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Члан</w:t>
      </w:r>
      <w:proofErr w:type="spellEnd"/>
      <w:r w:rsidRPr="00B621E9">
        <w:rPr>
          <w:rFonts w:ascii="Times New Roman" w:hAnsi="Times New Roman" w:cs="Times New Roman"/>
          <w:b/>
        </w:rPr>
        <w:t xml:space="preserve"> 76. </w:t>
      </w:r>
    </w:p>
    <w:p w14:paraId="75375586" w14:textId="77777777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Земљиште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зграде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културна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добра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друга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средства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користе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установе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чији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оснивач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Република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аутономна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покрајина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или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јединица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локалне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самоуправе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установе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користе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њима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располажу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складу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законом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07EE785C" w14:textId="77777777" w:rsidR="005D6DBF" w:rsidRDefault="005D6DBF" w:rsidP="009B144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6D8E432" w14:textId="055779F6" w:rsidR="00212639" w:rsidRPr="00B621E9" w:rsidRDefault="00434AE0" w:rsidP="009B14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Врсте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установа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заштите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</w:p>
    <w:p w14:paraId="29B74F5F" w14:textId="77777777" w:rsidR="00212639" w:rsidRPr="00B621E9" w:rsidRDefault="00434AE0" w:rsidP="009B14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Члан</w:t>
      </w:r>
      <w:proofErr w:type="spellEnd"/>
      <w:r w:rsidRPr="00B621E9">
        <w:rPr>
          <w:rFonts w:ascii="Times New Roman" w:hAnsi="Times New Roman" w:cs="Times New Roman"/>
          <w:b/>
        </w:rPr>
        <w:t xml:space="preserve"> 77. </w:t>
      </w:r>
    </w:p>
    <w:p w14:paraId="786CB6FD" w14:textId="77777777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Установу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може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основати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Република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Србија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аутономна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покрајина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јединица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локалне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самоуправе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друго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правно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или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физичко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лице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под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условима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прописаним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законом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5D815E68" w14:textId="77777777" w:rsidR="005D6DBF" w:rsidRDefault="005D6DBF" w:rsidP="009B144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DB5130C" w14:textId="486172E4" w:rsidR="00212639" w:rsidRPr="00B621E9" w:rsidRDefault="00434AE0" w:rsidP="009B14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Члан</w:t>
      </w:r>
      <w:proofErr w:type="spellEnd"/>
      <w:r w:rsidRPr="00B621E9">
        <w:rPr>
          <w:rFonts w:ascii="Times New Roman" w:hAnsi="Times New Roman" w:cs="Times New Roman"/>
          <w:b/>
        </w:rPr>
        <w:t xml:space="preserve"> 78. </w:t>
      </w:r>
    </w:p>
    <w:p w14:paraId="26A8BF67" w14:textId="77777777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Установе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могу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основати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као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јавне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специјалне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приватне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установе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заштите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3E0DEDDD" w14:textId="77777777" w:rsidR="005D6DBF" w:rsidRDefault="005D6DBF" w:rsidP="009B144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2C398A0" w14:textId="470FA3DB" w:rsidR="00212639" w:rsidRPr="00B621E9" w:rsidRDefault="00434AE0" w:rsidP="009B14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Оснивачи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установа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заштите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</w:p>
    <w:p w14:paraId="14C31389" w14:textId="77777777" w:rsidR="00212639" w:rsidRPr="00B621E9" w:rsidRDefault="00434AE0" w:rsidP="009B14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Члан</w:t>
      </w:r>
      <w:proofErr w:type="spellEnd"/>
      <w:r w:rsidRPr="00B621E9">
        <w:rPr>
          <w:rFonts w:ascii="Times New Roman" w:hAnsi="Times New Roman" w:cs="Times New Roman"/>
          <w:b/>
        </w:rPr>
        <w:t xml:space="preserve"> 79. </w:t>
      </w:r>
    </w:p>
    <w:p w14:paraId="1AD12758" w14:textId="6034CBC3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Јавне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установе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оснива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Република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Србија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аутономна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покрајина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јединица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локалне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самоуправе</w:t>
      </w:r>
      <w:proofErr w:type="spellEnd"/>
      <w:r w:rsidRPr="00B621E9">
        <w:rPr>
          <w:rFonts w:ascii="Times New Roman" w:hAnsi="Times New Roman" w:cs="Times New Roman"/>
        </w:rPr>
        <w:t xml:space="preserve">, у </w:t>
      </w:r>
      <w:proofErr w:type="spellStart"/>
      <w:r w:rsidRPr="00B621E9">
        <w:rPr>
          <w:rFonts w:ascii="Times New Roman" w:hAnsi="Times New Roman" w:cs="Times New Roman"/>
        </w:rPr>
        <w:t>складу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законом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64DF13C3" w14:textId="394B4813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Установу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може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основати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национални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савет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националне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мањине</w:t>
      </w:r>
      <w:proofErr w:type="spellEnd"/>
      <w:r w:rsidRPr="00B621E9">
        <w:rPr>
          <w:rFonts w:ascii="Times New Roman" w:hAnsi="Times New Roman" w:cs="Times New Roman"/>
        </w:rPr>
        <w:t xml:space="preserve">, у </w:t>
      </w:r>
      <w:proofErr w:type="spellStart"/>
      <w:r w:rsidRPr="00B621E9">
        <w:rPr>
          <w:rFonts w:ascii="Times New Roman" w:hAnsi="Times New Roman" w:cs="Times New Roman"/>
        </w:rPr>
        <w:t>складу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законом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5D0613E7" w14:textId="6BB2F210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Оснивање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специјалних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установа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утврђује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посебним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законом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4D366C9E" w14:textId="57C331D7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Приватну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установу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може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основати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правно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физичко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лице</w:t>
      </w:r>
      <w:proofErr w:type="spellEnd"/>
      <w:r w:rsidRPr="00B621E9">
        <w:rPr>
          <w:rFonts w:ascii="Times New Roman" w:hAnsi="Times New Roman" w:cs="Times New Roman"/>
        </w:rPr>
        <w:t xml:space="preserve">, у </w:t>
      </w:r>
      <w:proofErr w:type="spellStart"/>
      <w:r w:rsidRPr="00B621E9">
        <w:rPr>
          <w:rFonts w:ascii="Times New Roman" w:hAnsi="Times New Roman" w:cs="Times New Roman"/>
        </w:rPr>
        <w:t>складу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законом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1F0FE63C" w14:textId="77777777" w:rsidR="005D6DBF" w:rsidRDefault="005D6DBF" w:rsidP="009B144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BF1D239" w14:textId="376B00F1" w:rsidR="00212639" w:rsidRPr="00B621E9" w:rsidRDefault="00434AE0" w:rsidP="009B14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Услови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за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основање</w:t>
      </w:r>
      <w:proofErr w:type="spellEnd"/>
      <w:r w:rsidRPr="00B621E9">
        <w:rPr>
          <w:rFonts w:ascii="Times New Roman" w:hAnsi="Times New Roman" w:cs="Times New Roman"/>
          <w:b/>
        </w:rPr>
        <w:t xml:space="preserve">, </w:t>
      </w:r>
      <w:proofErr w:type="spellStart"/>
      <w:r w:rsidRPr="00B621E9">
        <w:rPr>
          <w:rFonts w:ascii="Times New Roman" w:hAnsi="Times New Roman" w:cs="Times New Roman"/>
          <w:b/>
        </w:rPr>
        <w:t>почетак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рада</w:t>
      </w:r>
      <w:proofErr w:type="spellEnd"/>
      <w:r w:rsidRPr="00B621E9">
        <w:rPr>
          <w:rFonts w:ascii="Times New Roman" w:hAnsi="Times New Roman" w:cs="Times New Roman"/>
          <w:b/>
        </w:rPr>
        <w:t xml:space="preserve"> и </w:t>
      </w:r>
      <w:proofErr w:type="spellStart"/>
      <w:r w:rsidRPr="00B621E9">
        <w:rPr>
          <w:rFonts w:ascii="Times New Roman" w:hAnsi="Times New Roman" w:cs="Times New Roman"/>
          <w:b/>
        </w:rPr>
        <w:t>обављање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делатности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</w:p>
    <w:p w14:paraId="471AB2F7" w14:textId="77777777" w:rsidR="00212639" w:rsidRPr="00B621E9" w:rsidRDefault="00434AE0" w:rsidP="009B14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Члан</w:t>
      </w:r>
      <w:proofErr w:type="spellEnd"/>
      <w:r w:rsidRPr="00B621E9">
        <w:rPr>
          <w:rFonts w:ascii="Times New Roman" w:hAnsi="Times New Roman" w:cs="Times New Roman"/>
          <w:b/>
        </w:rPr>
        <w:t xml:space="preserve"> 80. </w:t>
      </w:r>
    </w:p>
    <w:p w14:paraId="66509AE6" w14:textId="77777777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Установа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може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основати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почети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радом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обављати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делатност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ако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испуњени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посебни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услови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прописани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посебним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законима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којима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уређују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појединачне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области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наслеђа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65A1E56D" w14:textId="77777777" w:rsidR="005D6DBF" w:rsidRDefault="005D6DBF" w:rsidP="009B144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D535C58" w14:textId="4000469E" w:rsidR="00212639" w:rsidRPr="00B621E9" w:rsidRDefault="00434AE0" w:rsidP="009B14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Органи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установе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заштите</w:t>
      </w:r>
      <w:proofErr w:type="spellEnd"/>
      <w:r w:rsidRPr="00B621E9">
        <w:rPr>
          <w:rFonts w:ascii="Times New Roman" w:hAnsi="Times New Roman" w:cs="Times New Roman"/>
          <w:b/>
        </w:rPr>
        <w:t xml:space="preserve"> и </w:t>
      </w:r>
      <w:proofErr w:type="spellStart"/>
      <w:r w:rsidRPr="00B621E9">
        <w:rPr>
          <w:rFonts w:ascii="Times New Roman" w:hAnsi="Times New Roman" w:cs="Times New Roman"/>
          <w:b/>
        </w:rPr>
        <w:t>очувања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културног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наслеђа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</w:p>
    <w:p w14:paraId="420A804C" w14:textId="77777777" w:rsidR="00212639" w:rsidRPr="00B621E9" w:rsidRDefault="00434AE0" w:rsidP="009B14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Члан</w:t>
      </w:r>
      <w:proofErr w:type="spellEnd"/>
      <w:r w:rsidRPr="00B621E9">
        <w:rPr>
          <w:rFonts w:ascii="Times New Roman" w:hAnsi="Times New Roman" w:cs="Times New Roman"/>
          <w:b/>
        </w:rPr>
        <w:t xml:space="preserve"> 81. </w:t>
      </w:r>
    </w:p>
    <w:p w14:paraId="27E8C5C4" w14:textId="0F8376CF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Органи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установе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директор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управни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одбор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надзорни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одбор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27F7C819" w14:textId="4DDB6EEF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Именовање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директора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установе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заштите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именовање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вршиоца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дужности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директора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установе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заштите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надлежности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престанак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дужности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друго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утврђује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начин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по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поступку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прописаним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одредбама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закона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уређује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област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културе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посебним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законима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којима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уређују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појединачне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области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наслеђа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67C41D07" w14:textId="591D227F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Надлежност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избор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чланова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рад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управног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надзорног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одбора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установе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заштите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као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престанак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дужности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чланова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управног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надзорног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одбора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утврђује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начин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по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поступку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прописаним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одредбама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закона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уређује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област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културе</w:t>
      </w:r>
      <w:proofErr w:type="spellEnd"/>
      <w:r w:rsidRPr="00B621E9">
        <w:rPr>
          <w:rFonts w:ascii="Times New Roman" w:hAnsi="Times New Roman" w:cs="Times New Roman"/>
        </w:rPr>
        <w:t xml:space="preserve">, а </w:t>
      </w:r>
      <w:proofErr w:type="spellStart"/>
      <w:r w:rsidRPr="00B621E9">
        <w:rPr>
          <w:rFonts w:ascii="Times New Roman" w:hAnsi="Times New Roman" w:cs="Times New Roman"/>
        </w:rPr>
        <w:t>за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установе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чија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оснивачка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права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врши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аутономна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покрајина</w:t>
      </w:r>
      <w:proofErr w:type="spellEnd"/>
      <w:r w:rsidRPr="00B621E9">
        <w:rPr>
          <w:rFonts w:ascii="Times New Roman" w:hAnsi="Times New Roman" w:cs="Times New Roman"/>
        </w:rPr>
        <w:t xml:space="preserve"> и у </w:t>
      </w:r>
      <w:proofErr w:type="spellStart"/>
      <w:r w:rsidRPr="00B621E9">
        <w:rPr>
          <w:rFonts w:ascii="Times New Roman" w:hAnsi="Times New Roman" w:cs="Times New Roman"/>
        </w:rPr>
        <w:t>складу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одредбама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закона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уређује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надлежност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Аутономне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покрајине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Војводине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7985DBD6" w14:textId="77777777" w:rsidR="005D6DBF" w:rsidRDefault="00434AE0" w:rsidP="009B144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621E9">
        <w:rPr>
          <w:rFonts w:ascii="Times New Roman" w:hAnsi="Times New Roman" w:cs="Times New Roman"/>
          <w:b/>
        </w:rPr>
        <w:t xml:space="preserve"> </w:t>
      </w:r>
    </w:p>
    <w:p w14:paraId="699A8D5A" w14:textId="0EEB7220" w:rsidR="00212639" w:rsidRPr="00B621E9" w:rsidRDefault="00434AE0" w:rsidP="009B1444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  <w:b/>
        </w:rPr>
        <w:t>Установе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заштите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по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врстама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културног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наслеђа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</w:p>
    <w:p w14:paraId="692DA08A" w14:textId="77777777" w:rsidR="00212639" w:rsidRPr="00B621E9" w:rsidRDefault="00434AE0" w:rsidP="009B14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Члан</w:t>
      </w:r>
      <w:proofErr w:type="spellEnd"/>
      <w:r w:rsidRPr="00B621E9">
        <w:rPr>
          <w:rFonts w:ascii="Times New Roman" w:hAnsi="Times New Roman" w:cs="Times New Roman"/>
          <w:b/>
        </w:rPr>
        <w:t xml:space="preserve"> 82. </w:t>
      </w:r>
    </w:p>
    <w:p w14:paraId="1674CF16" w14:textId="77777777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Установе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завод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споменика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културе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музеј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галерија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архив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аудиовизуелни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архив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библиотека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обавља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старе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ретке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библиотечке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грађе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4AC78DB7" w14:textId="77777777" w:rsidR="005D6DBF" w:rsidRDefault="005D6DBF" w:rsidP="009B144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A3949A0" w14:textId="1F4F9303" w:rsidR="00212639" w:rsidRPr="00B621E9" w:rsidRDefault="00434AE0" w:rsidP="009B14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Члан</w:t>
      </w:r>
      <w:proofErr w:type="spellEnd"/>
      <w:r w:rsidRPr="00B621E9">
        <w:rPr>
          <w:rFonts w:ascii="Times New Roman" w:hAnsi="Times New Roman" w:cs="Times New Roman"/>
          <w:b/>
        </w:rPr>
        <w:t xml:space="preserve"> 83. </w:t>
      </w:r>
    </w:p>
    <w:p w14:paraId="22CA2F4E" w14:textId="7B88CFC6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lastRenderedPageBreak/>
        <w:t>Завод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споменика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врши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делатност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заштите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очувања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непокретних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добара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4185954F" w14:textId="2D3EFDBA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Музеј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галерија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врши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делатност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заштите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очувања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музејске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грађе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нематеријалног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наслеђа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складу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законом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3CBDC699" w14:textId="02219A96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Архив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врши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делатност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заштите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очувања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архивске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грађе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5778BFAF" w14:textId="6C4ACC70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Аудиовизуелни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архив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врши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делатност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заштите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очувања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филмске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остале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аудиовизуелне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грађе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4E5E9030" w14:textId="1414F9E4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Делатност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заштите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очувања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старе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ретке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библиотечке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грађе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обављају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библиотеке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које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својим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фондовима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имају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стару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ретку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библиотечку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грађу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испуњавају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друге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услове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обављање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делатности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заштите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очувања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наслеђа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1CCE65B2" w14:textId="7B658DF3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Делатности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установа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ст</w:t>
      </w:r>
      <w:proofErr w:type="spellEnd"/>
      <w:r w:rsidRPr="00B621E9">
        <w:rPr>
          <w:rFonts w:ascii="Times New Roman" w:hAnsi="Times New Roman" w:cs="Times New Roman"/>
        </w:rPr>
        <w:t xml:space="preserve">. 1-5. </w:t>
      </w:r>
      <w:proofErr w:type="spellStart"/>
      <w:r w:rsidRPr="00B621E9">
        <w:rPr>
          <w:rFonts w:ascii="Times New Roman" w:hAnsi="Times New Roman" w:cs="Times New Roman"/>
        </w:rPr>
        <w:t>овог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члана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уређују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посебним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законом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30C29481" w14:textId="77777777" w:rsidR="005D6DBF" w:rsidRDefault="005D6DBF" w:rsidP="009B144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520127D" w14:textId="64948516" w:rsidR="00212639" w:rsidRPr="00B621E9" w:rsidRDefault="00434AE0" w:rsidP="009B14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Члан</w:t>
      </w:r>
      <w:proofErr w:type="spellEnd"/>
      <w:r w:rsidRPr="00B621E9">
        <w:rPr>
          <w:rFonts w:ascii="Times New Roman" w:hAnsi="Times New Roman" w:cs="Times New Roman"/>
          <w:b/>
        </w:rPr>
        <w:t xml:space="preserve"> 84. </w:t>
      </w:r>
    </w:p>
    <w:p w14:paraId="2A72216C" w14:textId="547A2C7C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Делатност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археолошких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ископавања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истраживања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могу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обављати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јавне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установе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заштите</w:t>
      </w:r>
      <w:proofErr w:type="spellEnd"/>
      <w:r w:rsidRPr="00B621E9">
        <w:rPr>
          <w:rFonts w:ascii="Times New Roman" w:hAnsi="Times New Roman" w:cs="Times New Roman"/>
        </w:rPr>
        <w:t xml:space="preserve">, у </w:t>
      </w:r>
      <w:proofErr w:type="spellStart"/>
      <w:r w:rsidRPr="00B621E9">
        <w:rPr>
          <w:rFonts w:ascii="Times New Roman" w:hAnsi="Times New Roman" w:cs="Times New Roman"/>
        </w:rPr>
        <w:t>складу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одредбама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закона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уређују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археолошка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истраживања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7779082B" w14:textId="4EC32C5B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Археолошка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ископавања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истраживања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могу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обављати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поред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установа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става</w:t>
      </w:r>
      <w:proofErr w:type="spellEnd"/>
      <w:r w:rsidRPr="00B621E9">
        <w:rPr>
          <w:rFonts w:ascii="Times New Roman" w:hAnsi="Times New Roman" w:cs="Times New Roman"/>
        </w:rPr>
        <w:t xml:space="preserve"> 1. </w:t>
      </w:r>
      <w:proofErr w:type="spellStart"/>
      <w:r w:rsidRPr="00B621E9">
        <w:rPr>
          <w:rFonts w:ascii="Times New Roman" w:hAnsi="Times New Roman" w:cs="Times New Roman"/>
        </w:rPr>
        <w:t>овог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члана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јавне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научне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високообразовне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установе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складу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одредбама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закона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уређују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археолошка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истраживања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1715E7D1" w14:textId="77777777" w:rsidR="005D6DBF" w:rsidRDefault="005D6DBF" w:rsidP="009B144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93B54F3" w14:textId="33C7E7D7" w:rsidR="00212639" w:rsidRPr="00B621E9" w:rsidRDefault="00434AE0" w:rsidP="009B14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Члан</w:t>
      </w:r>
      <w:proofErr w:type="spellEnd"/>
      <w:r w:rsidRPr="00B621E9">
        <w:rPr>
          <w:rFonts w:ascii="Times New Roman" w:hAnsi="Times New Roman" w:cs="Times New Roman"/>
          <w:b/>
        </w:rPr>
        <w:t xml:space="preserve"> 85. </w:t>
      </w:r>
    </w:p>
    <w:p w14:paraId="7436EDE1" w14:textId="77777777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Установе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дужне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врше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ревизију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покретних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непокретних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добара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роковима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утврђеним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посебним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законима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којима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уређују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појединачне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области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заштите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очувања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добара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2AD42BB7" w14:textId="77777777" w:rsidR="005D6DBF" w:rsidRDefault="005D6DBF" w:rsidP="009B144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817F404" w14:textId="77777777" w:rsidR="004F775A" w:rsidRDefault="004F775A" w:rsidP="009B144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A50B776" w14:textId="13881EF2" w:rsidR="00212639" w:rsidRPr="00B621E9" w:rsidRDefault="00434AE0" w:rsidP="009B14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Члан</w:t>
      </w:r>
      <w:proofErr w:type="spellEnd"/>
      <w:r w:rsidRPr="00B621E9">
        <w:rPr>
          <w:rFonts w:ascii="Times New Roman" w:hAnsi="Times New Roman" w:cs="Times New Roman"/>
          <w:b/>
        </w:rPr>
        <w:t xml:space="preserve"> 86. </w:t>
      </w:r>
    </w:p>
    <w:p w14:paraId="059B2B46" w14:textId="58B4EAFC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Послове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оквиру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делатности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заштите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очувања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наслеђа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могу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обављати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лица</w:t>
      </w:r>
      <w:proofErr w:type="spellEnd"/>
      <w:r w:rsidRPr="00B621E9">
        <w:rPr>
          <w:rFonts w:ascii="Times New Roman" w:hAnsi="Times New Roman" w:cs="Times New Roman"/>
        </w:rPr>
        <w:t xml:space="preserve"> с </w:t>
      </w:r>
      <w:proofErr w:type="spellStart"/>
      <w:r w:rsidRPr="00B621E9">
        <w:rPr>
          <w:rFonts w:ascii="Times New Roman" w:hAnsi="Times New Roman" w:cs="Times New Roman"/>
        </w:rPr>
        <w:t>одговарајућим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образовањем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положеним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стручним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испитом</w:t>
      </w:r>
      <w:proofErr w:type="spellEnd"/>
      <w:r w:rsidRPr="00B621E9">
        <w:rPr>
          <w:rFonts w:ascii="Times New Roman" w:hAnsi="Times New Roman" w:cs="Times New Roman"/>
        </w:rPr>
        <w:t xml:space="preserve">, у </w:t>
      </w:r>
      <w:proofErr w:type="spellStart"/>
      <w:r w:rsidRPr="00B621E9">
        <w:rPr>
          <w:rFonts w:ascii="Times New Roman" w:hAnsi="Times New Roman" w:cs="Times New Roman"/>
        </w:rPr>
        <w:t>складу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посебним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законима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којима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уређују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појединачне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области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наслеђа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2CD7C438" w14:textId="22E49DF9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Утврђивање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стручне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оспособљености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лица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става</w:t>
      </w:r>
      <w:proofErr w:type="spellEnd"/>
      <w:r w:rsidRPr="00B621E9">
        <w:rPr>
          <w:rFonts w:ascii="Times New Roman" w:hAnsi="Times New Roman" w:cs="Times New Roman"/>
        </w:rPr>
        <w:t xml:space="preserve"> 1. </w:t>
      </w:r>
      <w:proofErr w:type="spellStart"/>
      <w:r w:rsidRPr="00B621E9">
        <w:rPr>
          <w:rFonts w:ascii="Times New Roman" w:hAnsi="Times New Roman" w:cs="Times New Roman"/>
        </w:rPr>
        <w:t>овог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члана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врши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према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програмима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полагање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стручних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испита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делатностима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начин</w:t>
      </w:r>
      <w:proofErr w:type="spellEnd"/>
      <w:r w:rsidRPr="00B621E9">
        <w:rPr>
          <w:rFonts w:ascii="Times New Roman" w:hAnsi="Times New Roman" w:cs="Times New Roman"/>
        </w:rPr>
        <w:t xml:space="preserve"> и у </w:t>
      </w:r>
      <w:proofErr w:type="spellStart"/>
      <w:r w:rsidRPr="00B621E9">
        <w:rPr>
          <w:rFonts w:ascii="Times New Roman" w:hAnsi="Times New Roman" w:cs="Times New Roman"/>
        </w:rPr>
        <w:t>поступку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прописаним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посебним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законима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којима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уређују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појединачне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области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заштите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очувања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наслеђа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67B11F5E" w14:textId="77777777" w:rsidR="004F775A" w:rsidRDefault="004F775A" w:rsidP="009B144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C8F5D20" w14:textId="79F92FF1" w:rsidR="00212639" w:rsidRPr="00B621E9" w:rsidRDefault="00434AE0" w:rsidP="009B14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Члан</w:t>
      </w:r>
      <w:proofErr w:type="spellEnd"/>
      <w:r w:rsidRPr="00B621E9">
        <w:rPr>
          <w:rFonts w:ascii="Times New Roman" w:hAnsi="Times New Roman" w:cs="Times New Roman"/>
          <w:b/>
        </w:rPr>
        <w:t xml:space="preserve"> 87. </w:t>
      </w:r>
    </w:p>
    <w:p w14:paraId="52F48B16" w14:textId="60ED793A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Поједине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послове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заштите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очувања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наслеђа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могу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обављају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друга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правна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лица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испуњавају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услове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складу</w:t>
      </w:r>
      <w:proofErr w:type="spellEnd"/>
      <w:r w:rsidRPr="00B621E9">
        <w:rPr>
          <w:rFonts w:ascii="Times New Roman" w:hAnsi="Times New Roman" w:cs="Times New Roman"/>
        </w:rPr>
        <w:t xml:space="preserve"> с </w:t>
      </w:r>
      <w:proofErr w:type="spellStart"/>
      <w:r w:rsidRPr="00B621E9">
        <w:rPr>
          <w:rFonts w:ascii="Times New Roman" w:hAnsi="Times New Roman" w:cs="Times New Roman"/>
        </w:rPr>
        <w:t>посебним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законима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којима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уређују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појединачне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области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наслеђа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0A88AB94" w14:textId="08A804CC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Послове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истраживања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проучавања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очувања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рестаурације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конзервације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могу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обављати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друга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правна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физичка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лица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предузетници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под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условом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поседују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лиценцу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382B056A" w14:textId="110D4BDE" w:rsidR="0021263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Услови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начин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стицања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поступак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садржина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података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утврђивање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испуњености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услова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издавање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лиценце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става</w:t>
      </w:r>
      <w:proofErr w:type="spellEnd"/>
      <w:r w:rsidRPr="00B621E9">
        <w:rPr>
          <w:rFonts w:ascii="Times New Roman" w:hAnsi="Times New Roman" w:cs="Times New Roman"/>
        </w:rPr>
        <w:t xml:space="preserve"> 2. </w:t>
      </w:r>
      <w:proofErr w:type="spellStart"/>
      <w:r w:rsidRPr="00B621E9">
        <w:rPr>
          <w:rFonts w:ascii="Times New Roman" w:hAnsi="Times New Roman" w:cs="Times New Roman"/>
        </w:rPr>
        <w:t>овог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члана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области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заштите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очувања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наслеђа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уређује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посебним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законом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46243AA5" w14:textId="77777777" w:rsidR="004F775A" w:rsidRPr="00B621E9" w:rsidRDefault="004F775A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14:paraId="657B7345" w14:textId="77777777" w:rsidR="00212639" w:rsidRPr="00B621E9" w:rsidRDefault="00434AE0" w:rsidP="009B14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Члан</w:t>
      </w:r>
      <w:proofErr w:type="spellEnd"/>
      <w:r w:rsidRPr="00B621E9">
        <w:rPr>
          <w:rFonts w:ascii="Times New Roman" w:hAnsi="Times New Roman" w:cs="Times New Roman"/>
          <w:b/>
        </w:rPr>
        <w:t xml:space="preserve"> 88. </w:t>
      </w:r>
    </w:p>
    <w:p w14:paraId="4C020E02" w14:textId="77777777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Надлежне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јавне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установе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имају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право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активне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легитимације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погледу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остваривања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мера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заштите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коришћења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добара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покретања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кривичног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поступка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24C3E5DD" w14:textId="77777777" w:rsidR="004F775A" w:rsidRDefault="004F775A" w:rsidP="009B144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5E04ACE" w14:textId="76EAB237" w:rsidR="00212639" w:rsidRPr="00B621E9" w:rsidRDefault="00434AE0" w:rsidP="009B14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Мрежа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установа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заштите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културног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наслеђа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Републике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Србије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</w:p>
    <w:p w14:paraId="08A27FC8" w14:textId="77777777" w:rsidR="00212639" w:rsidRPr="00B621E9" w:rsidRDefault="00434AE0" w:rsidP="009B14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Члан</w:t>
      </w:r>
      <w:proofErr w:type="spellEnd"/>
      <w:r w:rsidRPr="00B621E9">
        <w:rPr>
          <w:rFonts w:ascii="Times New Roman" w:hAnsi="Times New Roman" w:cs="Times New Roman"/>
          <w:b/>
        </w:rPr>
        <w:t xml:space="preserve"> 89. </w:t>
      </w:r>
    </w:p>
    <w:p w14:paraId="5D0CBEF2" w14:textId="46EB6DA1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Мрежу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установа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Републике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Србије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чине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јавне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установе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заштите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осим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ако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посебним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законом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није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другачије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утврђено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4D0638F5" w14:textId="18E2A99C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Структуру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мреже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установа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става</w:t>
      </w:r>
      <w:proofErr w:type="spellEnd"/>
      <w:r w:rsidRPr="00B621E9">
        <w:rPr>
          <w:rFonts w:ascii="Times New Roman" w:hAnsi="Times New Roman" w:cs="Times New Roman"/>
        </w:rPr>
        <w:t xml:space="preserve"> 1. </w:t>
      </w:r>
      <w:proofErr w:type="spellStart"/>
      <w:r w:rsidRPr="00B621E9">
        <w:rPr>
          <w:rFonts w:ascii="Times New Roman" w:hAnsi="Times New Roman" w:cs="Times New Roman"/>
        </w:rPr>
        <w:t>овог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члана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чине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централне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матичне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територијално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надлежне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установе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заштите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219ABA2B" w14:textId="77777777" w:rsidR="004F775A" w:rsidRDefault="004F775A" w:rsidP="009B144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2C3F031" w14:textId="0A5608C2" w:rsidR="00212639" w:rsidRPr="00B621E9" w:rsidRDefault="00434AE0" w:rsidP="009B14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  <w:b/>
        </w:rPr>
        <w:lastRenderedPageBreak/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Централне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установе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заштите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</w:p>
    <w:p w14:paraId="31E22B78" w14:textId="77777777" w:rsidR="00212639" w:rsidRPr="00B621E9" w:rsidRDefault="00434AE0" w:rsidP="009B14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Члан</w:t>
      </w:r>
      <w:proofErr w:type="spellEnd"/>
      <w:r w:rsidRPr="00B621E9">
        <w:rPr>
          <w:rFonts w:ascii="Times New Roman" w:hAnsi="Times New Roman" w:cs="Times New Roman"/>
          <w:b/>
        </w:rPr>
        <w:t xml:space="preserve"> 90. </w:t>
      </w:r>
    </w:p>
    <w:p w14:paraId="4CAA5FC1" w14:textId="6E74674B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Централне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установе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заштите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Републици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Србији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Републички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завод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споменика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културе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Народни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музеј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Србије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Државни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архив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Србије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Народна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библиотека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Србије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Југословенска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кинотека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3F2852B1" w14:textId="495BA424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Републички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завод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споменика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централна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установа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заштите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очувања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непокретног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наслеђа</w:t>
      </w:r>
      <w:proofErr w:type="spellEnd"/>
      <w:r w:rsidRPr="00B621E9">
        <w:rPr>
          <w:rFonts w:ascii="Times New Roman" w:hAnsi="Times New Roman" w:cs="Times New Roman"/>
        </w:rPr>
        <w:t xml:space="preserve">, у </w:t>
      </w:r>
      <w:proofErr w:type="spellStart"/>
      <w:r w:rsidRPr="00B621E9">
        <w:rPr>
          <w:rFonts w:ascii="Times New Roman" w:hAnsi="Times New Roman" w:cs="Times New Roman"/>
        </w:rPr>
        <w:t>складу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законом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08F93981" w14:textId="33CF435B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Народни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музеј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Србије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централна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установа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заштите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очувања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музејске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грађе</w:t>
      </w:r>
      <w:proofErr w:type="spellEnd"/>
      <w:r w:rsidRPr="00B621E9">
        <w:rPr>
          <w:rFonts w:ascii="Times New Roman" w:hAnsi="Times New Roman" w:cs="Times New Roman"/>
        </w:rPr>
        <w:t xml:space="preserve">, у </w:t>
      </w:r>
      <w:proofErr w:type="spellStart"/>
      <w:r w:rsidRPr="00B621E9">
        <w:rPr>
          <w:rFonts w:ascii="Times New Roman" w:hAnsi="Times New Roman" w:cs="Times New Roman"/>
        </w:rPr>
        <w:t>складу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законом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5C1FBE3D" w14:textId="52696EB0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Државни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архив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Србије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централна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установа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заштите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очувања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архивске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грађе</w:t>
      </w:r>
      <w:proofErr w:type="spellEnd"/>
      <w:r w:rsidRPr="00B621E9">
        <w:rPr>
          <w:rFonts w:ascii="Times New Roman" w:hAnsi="Times New Roman" w:cs="Times New Roman"/>
        </w:rPr>
        <w:t xml:space="preserve">, у </w:t>
      </w:r>
      <w:proofErr w:type="spellStart"/>
      <w:r w:rsidRPr="00B621E9">
        <w:rPr>
          <w:rFonts w:ascii="Times New Roman" w:hAnsi="Times New Roman" w:cs="Times New Roman"/>
        </w:rPr>
        <w:t>складу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законом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48D202BA" w14:textId="33692F6E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Народна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библиотека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Србије</w:t>
      </w:r>
      <w:proofErr w:type="spellEnd"/>
      <w:r w:rsidRPr="00B621E9">
        <w:rPr>
          <w:rFonts w:ascii="Times New Roman" w:hAnsi="Times New Roman" w:cs="Times New Roman"/>
        </w:rPr>
        <w:t xml:space="preserve">, у </w:t>
      </w:r>
      <w:proofErr w:type="spellStart"/>
      <w:r w:rsidRPr="00B621E9">
        <w:rPr>
          <w:rFonts w:ascii="Times New Roman" w:hAnsi="Times New Roman" w:cs="Times New Roman"/>
        </w:rPr>
        <w:t>делу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коме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обавља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делатност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заштите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очувања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старе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ретке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библиотечке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грађе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централна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установа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старе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ретке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библиотечке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грађе</w:t>
      </w:r>
      <w:proofErr w:type="spellEnd"/>
      <w:r w:rsidRPr="00B621E9">
        <w:rPr>
          <w:rFonts w:ascii="Times New Roman" w:hAnsi="Times New Roman" w:cs="Times New Roman"/>
        </w:rPr>
        <w:t xml:space="preserve">, у </w:t>
      </w:r>
      <w:proofErr w:type="spellStart"/>
      <w:r w:rsidRPr="00B621E9">
        <w:rPr>
          <w:rFonts w:ascii="Times New Roman" w:hAnsi="Times New Roman" w:cs="Times New Roman"/>
        </w:rPr>
        <w:t>складу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законом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3BBF67DF" w14:textId="68D902F5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Југословенска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кинотека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централна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установа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заштите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очувања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филмске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остале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аудиовизуелне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грађе</w:t>
      </w:r>
      <w:proofErr w:type="spellEnd"/>
      <w:r w:rsidRPr="00B621E9">
        <w:rPr>
          <w:rFonts w:ascii="Times New Roman" w:hAnsi="Times New Roman" w:cs="Times New Roman"/>
        </w:rPr>
        <w:t xml:space="preserve">, у </w:t>
      </w:r>
      <w:proofErr w:type="spellStart"/>
      <w:r w:rsidRPr="00B621E9">
        <w:rPr>
          <w:rFonts w:ascii="Times New Roman" w:hAnsi="Times New Roman" w:cs="Times New Roman"/>
        </w:rPr>
        <w:t>складу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законом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3900A8BC" w14:textId="72FBB449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Послове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централне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установе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члана</w:t>
      </w:r>
      <w:proofErr w:type="spellEnd"/>
      <w:r w:rsidRPr="00B621E9">
        <w:rPr>
          <w:rFonts w:ascii="Times New Roman" w:hAnsi="Times New Roman" w:cs="Times New Roman"/>
        </w:rPr>
        <w:t xml:space="preserve"> 91. </w:t>
      </w:r>
      <w:proofErr w:type="spellStart"/>
      <w:r w:rsidRPr="00B621E9">
        <w:rPr>
          <w:rFonts w:ascii="Times New Roman" w:hAnsi="Times New Roman" w:cs="Times New Roman"/>
        </w:rPr>
        <w:t>тач</w:t>
      </w:r>
      <w:proofErr w:type="spellEnd"/>
      <w:r w:rsidRPr="00B621E9">
        <w:rPr>
          <w:rFonts w:ascii="Times New Roman" w:hAnsi="Times New Roman" w:cs="Times New Roman"/>
        </w:rPr>
        <w:t xml:space="preserve">. 3)-6), 12) и 15) </w:t>
      </w:r>
      <w:proofErr w:type="spellStart"/>
      <w:r w:rsidRPr="00B621E9">
        <w:rPr>
          <w:rFonts w:ascii="Times New Roman" w:hAnsi="Times New Roman" w:cs="Times New Roman"/>
        </w:rPr>
        <w:t>овог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закона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као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вођење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централног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регистра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нематеријалног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наслеђа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обавља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Центар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нематеријално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наслеђе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Етнографском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музеју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Београду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као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поверени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посао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2E95B1A2" w14:textId="77777777" w:rsidR="004F775A" w:rsidRDefault="004F775A" w:rsidP="009B144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955FC27" w14:textId="47E4C63B" w:rsidR="00212639" w:rsidRPr="00B621E9" w:rsidRDefault="00434AE0" w:rsidP="009B14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Надлежност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централних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установа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заштите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</w:p>
    <w:p w14:paraId="22B7456D" w14:textId="77777777" w:rsidR="00212639" w:rsidRPr="00B621E9" w:rsidRDefault="00434AE0" w:rsidP="009B14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Члан</w:t>
      </w:r>
      <w:proofErr w:type="spellEnd"/>
      <w:r w:rsidRPr="00B621E9">
        <w:rPr>
          <w:rFonts w:ascii="Times New Roman" w:hAnsi="Times New Roman" w:cs="Times New Roman"/>
          <w:b/>
        </w:rPr>
        <w:t xml:space="preserve"> 91. </w:t>
      </w:r>
    </w:p>
    <w:p w14:paraId="6BEF3798" w14:textId="77777777" w:rsidR="00212639" w:rsidRPr="00B621E9" w:rsidRDefault="00434AE0" w:rsidP="009B1444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Централне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установе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заштите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поред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послова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члана</w:t>
      </w:r>
      <w:proofErr w:type="spellEnd"/>
      <w:r w:rsidRPr="00B621E9">
        <w:rPr>
          <w:rFonts w:ascii="Times New Roman" w:hAnsi="Times New Roman" w:cs="Times New Roman"/>
        </w:rPr>
        <w:t xml:space="preserve"> 74. </w:t>
      </w:r>
      <w:proofErr w:type="spellStart"/>
      <w:r w:rsidRPr="00B621E9">
        <w:rPr>
          <w:rFonts w:ascii="Times New Roman" w:hAnsi="Times New Roman" w:cs="Times New Roman"/>
        </w:rPr>
        <w:t>обављају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следеће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послове</w:t>
      </w:r>
      <w:proofErr w:type="spellEnd"/>
      <w:r w:rsidRPr="00B621E9">
        <w:rPr>
          <w:rFonts w:ascii="Times New Roman" w:hAnsi="Times New Roman" w:cs="Times New Roman"/>
        </w:rPr>
        <w:t xml:space="preserve">: </w:t>
      </w:r>
    </w:p>
    <w:p w14:paraId="5334A99E" w14:textId="77777777" w:rsidR="00212639" w:rsidRPr="00B621E9" w:rsidRDefault="00434AE0" w:rsidP="009B1444">
      <w:pPr>
        <w:spacing w:after="0" w:line="240" w:lineRule="auto"/>
        <w:ind w:left="600"/>
        <w:jc w:val="both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1) </w:t>
      </w:r>
      <w:proofErr w:type="spellStart"/>
      <w:r w:rsidRPr="00B621E9">
        <w:rPr>
          <w:rFonts w:ascii="Times New Roman" w:hAnsi="Times New Roman" w:cs="Times New Roman"/>
        </w:rPr>
        <w:t>воде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централне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регистре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добара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као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регистре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добара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од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изузетног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великог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значаја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Републици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Србији</w:t>
      </w:r>
      <w:proofErr w:type="spellEnd"/>
      <w:r w:rsidRPr="00B621E9">
        <w:rPr>
          <w:rFonts w:ascii="Times New Roman" w:hAnsi="Times New Roman" w:cs="Times New Roman"/>
        </w:rPr>
        <w:t xml:space="preserve">, у </w:t>
      </w:r>
      <w:proofErr w:type="spellStart"/>
      <w:r w:rsidRPr="00B621E9">
        <w:rPr>
          <w:rFonts w:ascii="Times New Roman" w:hAnsi="Times New Roman" w:cs="Times New Roman"/>
        </w:rPr>
        <w:t>складу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621E9">
        <w:rPr>
          <w:rFonts w:ascii="Times New Roman" w:hAnsi="Times New Roman" w:cs="Times New Roman"/>
        </w:rPr>
        <w:t>законом</w:t>
      </w:r>
      <w:proofErr w:type="spellEnd"/>
      <w:r w:rsidRPr="00B621E9">
        <w:rPr>
          <w:rFonts w:ascii="Times New Roman" w:hAnsi="Times New Roman" w:cs="Times New Roman"/>
        </w:rPr>
        <w:t>;</w:t>
      </w:r>
      <w:proofErr w:type="gramEnd"/>
    </w:p>
    <w:p w14:paraId="265C05B7" w14:textId="77777777" w:rsidR="00212639" w:rsidRPr="00B621E9" w:rsidRDefault="00434AE0" w:rsidP="009B1444">
      <w:pPr>
        <w:spacing w:after="0" w:line="240" w:lineRule="auto"/>
        <w:ind w:left="600"/>
        <w:jc w:val="both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2) </w:t>
      </w:r>
      <w:proofErr w:type="spellStart"/>
      <w:r w:rsidRPr="00B621E9">
        <w:rPr>
          <w:rFonts w:ascii="Times New Roman" w:hAnsi="Times New Roman" w:cs="Times New Roman"/>
        </w:rPr>
        <w:t>воде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регистре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власника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држалаца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добара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од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интереса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Републику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Србију</w:t>
      </w:r>
      <w:proofErr w:type="spellEnd"/>
      <w:r w:rsidRPr="00B621E9">
        <w:rPr>
          <w:rFonts w:ascii="Times New Roman" w:hAnsi="Times New Roman" w:cs="Times New Roman"/>
        </w:rPr>
        <w:t xml:space="preserve">, у </w:t>
      </w:r>
      <w:proofErr w:type="spellStart"/>
      <w:r w:rsidRPr="00B621E9">
        <w:rPr>
          <w:rFonts w:ascii="Times New Roman" w:hAnsi="Times New Roman" w:cs="Times New Roman"/>
        </w:rPr>
        <w:t>складу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621E9">
        <w:rPr>
          <w:rFonts w:ascii="Times New Roman" w:hAnsi="Times New Roman" w:cs="Times New Roman"/>
        </w:rPr>
        <w:t>законом</w:t>
      </w:r>
      <w:proofErr w:type="spellEnd"/>
      <w:r w:rsidRPr="00B621E9">
        <w:rPr>
          <w:rFonts w:ascii="Times New Roman" w:hAnsi="Times New Roman" w:cs="Times New Roman"/>
        </w:rPr>
        <w:t>;</w:t>
      </w:r>
      <w:proofErr w:type="gramEnd"/>
    </w:p>
    <w:p w14:paraId="335405DD" w14:textId="77777777" w:rsidR="00212639" w:rsidRPr="00B621E9" w:rsidRDefault="00434AE0" w:rsidP="009B1444">
      <w:pPr>
        <w:spacing w:after="0" w:line="240" w:lineRule="auto"/>
        <w:ind w:left="600"/>
        <w:jc w:val="both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3) </w:t>
      </w:r>
      <w:proofErr w:type="spellStart"/>
      <w:r w:rsidRPr="00B621E9">
        <w:rPr>
          <w:rFonts w:ascii="Times New Roman" w:hAnsi="Times New Roman" w:cs="Times New Roman"/>
        </w:rPr>
        <w:t>учествују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изради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Програма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развоја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заштите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очувања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наслеђа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Републици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621E9">
        <w:rPr>
          <w:rFonts w:ascii="Times New Roman" w:hAnsi="Times New Roman" w:cs="Times New Roman"/>
        </w:rPr>
        <w:t>Србији</w:t>
      </w:r>
      <w:proofErr w:type="spellEnd"/>
      <w:r w:rsidRPr="00B621E9">
        <w:rPr>
          <w:rFonts w:ascii="Times New Roman" w:hAnsi="Times New Roman" w:cs="Times New Roman"/>
        </w:rPr>
        <w:t>;</w:t>
      </w:r>
      <w:proofErr w:type="gramEnd"/>
    </w:p>
    <w:p w14:paraId="3971B498" w14:textId="77777777" w:rsidR="00212639" w:rsidRPr="00B621E9" w:rsidRDefault="00434AE0" w:rsidP="009B1444">
      <w:pPr>
        <w:spacing w:after="0" w:line="240" w:lineRule="auto"/>
        <w:ind w:left="600"/>
        <w:jc w:val="both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4) </w:t>
      </w:r>
      <w:proofErr w:type="spellStart"/>
      <w:r w:rsidRPr="00B621E9">
        <w:rPr>
          <w:rFonts w:ascii="Times New Roman" w:hAnsi="Times New Roman" w:cs="Times New Roman"/>
        </w:rPr>
        <w:t>старају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о </w:t>
      </w:r>
      <w:proofErr w:type="spellStart"/>
      <w:r w:rsidRPr="00B621E9">
        <w:rPr>
          <w:rFonts w:ascii="Times New Roman" w:hAnsi="Times New Roman" w:cs="Times New Roman"/>
        </w:rPr>
        <w:t>усклађивању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стандарда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поступања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домаћих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установа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међународно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признатим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стручним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621E9">
        <w:rPr>
          <w:rFonts w:ascii="Times New Roman" w:hAnsi="Times New Roman" w:cs="Times New Roman"/>
        </w:rPr>
        <w:t>стандардима</w:t>
      </w:r>
      <w:proofErr w:type="spellEnd"/>
      <w:r w:rsidRPr="00B621E9">
        <w:rPr>
          <w:rFonts w:ascii="Times New Roman" w:hAnsi="Times New Roman" w:cs="Times New Roman"/>
        </w:rPr>
        <w:t>;</w:t>
      </w:r>
      <w:proofErr w:type="gramEnd"/>
    </w:p>
    <w:p w14:paraId="5A2A05BB" w14:textId="77777777" w:rsidR="00212639" w:rsidRPr="00B621E9" w:rsidRDefault="00434AE0" w:rsidP="009B1444">
      <w:pPr>
        <w:spacing w:after="0" w:line="240" w:lineRule="auto"/>
        <w:ind w:left="600"/>
        <w:jc w:val="both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5) </w:t>
      </w:r>
      <w:proofErr w:type="spellStart"/>
      <w:r w:rsidRPr="00B621E9">
        <w:rPr>
          <w:rFonts w:ascii="Times New Roman" w:hAnsi="Times New Roman" w:cs="Times New Roman"/>
        </w:rPr>
        <w:t>израђују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номинационе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досијее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упис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наслеђа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Унескове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621E9">
        <w:rPr>
          <w:rFonts w:ascii="Times New Roman" w:hAnsi="Times New Roman" w:cs="Times New Roman"/>
        </w:rPr>
        <w:t>листе</w:t>
      </w:r>
      <w:proofErr w:type="spellEnd"/>
      <w:r w:rsidRPr="00B621E9">
        <w:rPr>
          <w:rFonts w:ascii="Times New Roman" w:hAnsi="Times New Roman" w:cs="Times New Roman"/>
        </w:rPr>
        <w:t>;</w:t>
      </w:r>
      <w:proofErr w:type="gramEnd"/>
    </w:p>
    <w:p w14:paraId="192AC0F6" w14:textId="77777777" w:rsidR="00212639" w:rsidRPr="00B621E9" w:rsidRDefault="00434AE0" w:rsidP="009B1444">
      <w:pPr>
        <w:spacing w:after="0" w:line="240" w:lineRule="auto"/>
        <w:ind w:left="600"/>
        <w:jc w:val="both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6) </w:t>
      </w:r>
      <w:proofErr w:type="spellStart"/>
      <w:r w:rsidRPr="00B621E9">
        <w:rPr>
          <w:rFonts w:ascii="Times New Roman" w:hAnsi="Times New Roman" w:cs="Times New Roman"/>
        </w:rPr>
        <w:t>утврђују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јединствене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полазне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основе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израду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плана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дигитализације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електронске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обраде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621E9">
        <w:rPr>
          <w:rFonts w:ascii="Times New Roman" w:hAnsi="Times New Roman" w:cs="Times New Roman"/>
        </w:rPr>
        <w:t>наслеђа</w:t>
      </w:r>
      <w:proofErr w:type="spellEnd"/>
      <w:r w:rsidRPr="00B621E9">
        <w:rPr>
          <w:rFonts w:ascii="Times New Roman" w:hAnsi="Times New Roman" w:cs="Times New Roman"/>
        </w:rPr>
        <w:t>;</w:t>
      </w:r>
      <w:proofErr w:type="gramEnd"/>
    </w:p>
    <w:p w14:paraId="183951AB" w14:textId="77777777" w:rsidR="00212639" w:rsidRPr="00B621E9" w:rsidRDefault="00434AE0" w:rsidP="009B1444">
      <w:pPr>
        <w:spacing w:after="0" w:line="240" w:lineRule="auto"/>
        <w:ind w:left="600"/>
        <w:jc w:val="both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7) </w:t>
      </w:r>
      <w:proofErr w:type="spellStart"/>
      <w:r w:rsidRPr="00B621E9">
        <w:rPr>
          <w:rFonts w:ascii="Times New Roman" w:hAnsi="Times New Roman" w:cs="Times New Roman"/>
        </w:rPr>
        <w:t>доносе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план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програм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стручног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усавршавања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запослених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установама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наслеђа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обезбеђују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сталну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едукацију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621E9">
        <w:rPr>
          <w:rFonts w:ascii="Times New Roman" w:hAnsi="Times New Roman" w:cs="Times New Roman"/>
        </w:rPr>
        <w:t>стручњака</w:t>
      </w:r>
      <w:proofErr w:type="spellEnd"/>
      <w:r w:rsidRPr="00B621E9">
        <w:rPr>
          <w:rFonts w:ascii="Times New Roman" w:hAnsi="Times New Roman" w:cs="Times New Roman"/>
        </w:rPr>
        <w:t>;</w:t>
      </w:r>
      <w:proofErr w:type="gramEnd"/>
    </w:p>
    <w:p w14:paraId="69FEDEB7" w14:textId="77777777" w:rsidR="00212639" w:rsidRPr="00B621E9" w:rsidRDefault="00434AE0" w:rsidP="009B1444">
      <w:pPr>
        <w:spacing w:after="0" w:line="240" w:lineRule="auto"/>
        <w:ind w:left="600"/>
        <w:jc w:val="both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8) </w:t>
      </w:r>
      <w:proofErr w:type="spellStart"/>
      <w:r w:rsidRPr="00B621E9">
        <w:rPr>
          <w:rFonts w:ascii="Times New Roman" w:hAnsi="Times New Roman" w:cs="Times New Roman"/>
        </w:rPr>
        <w:t>доносе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средњорочни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дугорочни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програм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развоја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делатности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наслеђа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Републици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Србији</w:t>
      </w:r>
      <w:proofErr w:type="spellEnd"/>
      <w:r w:rsidRPr="00B621E9">
        <w:rPr>
          <w:rFonts w:ascii="Times New Roman" w:hAnsi="Times New Roman" w:cs="Times New Roman"/>
        </w:rPr>
        <w:t xml:space="preserve">, у </w:t>
      </w:r>
      <w:proofErr w:type="spellStart"/>
      <w:r w:rsidRPr="00B621E9">
        <w:rPr>
          <w:rFonts w:ascii="Times New Roman" w:hAnsi="Times New Roman" w:cs="Times New Roman"/>
        </w:rPr>
        <w:t>складу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621E9">
        <w:rPr>
          <w:rFonts w:ascii="Times New Roman" w:hAnsi="Times New Roman" w:cs="Times New Roman"/>
        </w:rPr>
        <w:t>законом</w:t>
      </w:r>
      <w:proofErr w:type="spellEnd"/>
      <w:r w:rsidRPr="00B621E9">
        <w:rPr>
          <w:rFonts w:ascii="Times New Roman" w:hAnsi="Times New Roman" w:cs="Times New Roman"/>
        </w:rPr>
        <w:t>;</w:t>
      </w:r>
      <w:proofErr w:type="gramEnd"/>
    </w:p>
    <w:p w14:paraId="71B30B43" w14:textId="77777777" w:rsidR="00212639" w:rsidRPr="00B621E9" w:rsidRDefault="00434AE0" w:rsidP="009B1444">
      <w:pPr>
        <w:spacing w:after="0" w:line="240" w:lineRule="auto"/>
        <w:ind w:left="600"/>
        <w:jc w:val="both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9) </w:t>
      </w:r>
      <w:proofErr w:type="spellStart"/>
      <w:r w:rsidRPr="00B621E9">
        <w:rPr>
          <w:rFonts w:ascii="Times New Roman" w:hAnsi="Times New Roman" w:cs="Times New Roman"/>
        </w:rPr>
        <w:t>утврђују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методологију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стручни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надзор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који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обављају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матичне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установе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621E9">
        <w:rPr>
          <w:rFonts w:ascii="Times New Roman" w:hAnsi="Times New Roman" w:cs="Times New Roman"/>
        </w:rPr>
        <w:t>заштите</w:t>
      </w:r>
      <w:proofErr w:type="spellEnd"/>
      <w:r w:rsidRPr="00B621E9">
        <w:rPr>
          <w:rFonts w:ascii="Times New Roman" w:hAnsi="Times New Roman" w:cs="Times New Roman"/>
        </w:rPr>
        <w:t>;</w:t>
      </w:r>
      <w:proofErr w:type="gramEnd"/>
    </w:p>
    <w:p w14:paraId="7CC4020C" w14:textId="77777777" w:rsidR="00212639" w:rsidRPr="00B621E9" w:rsidRDefault="00434AE0" w:rsidP="009B1444">
      <w:pPr>
        <w:spacing w:after="0" w:line="240" w:lineRule="auto"/>
        <w:ind w:left="600"/>
        <w:jc w:val="both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10) </w:t>
      </w:r>
      <w:proofErr w:type="spellStart"/>
      <w:r w:rsidRPr="00B621E9">
        <w:rPr>
          <w:rFonts w:ascii="Times New Roman" w:hAnsi="Times New Roman" w:cs="Times New Roman"/>
        </w:rPr>
        <w:t>разматрају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извештаје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матичних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територијално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надлежних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установа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заштите</w:t>
      </w:r>
      <w:proofErr w:type="spellEnd"/>
      <w:r w:rsidRPr="00B621E9">
        <w:rPr>
          <w:rFonts w:ascii="Times New Roman" w:hAnsi="Times New Roman" w:cs="Times New Roman"/>
        </w:rPr>
        <w:t xml:space="preserve"> о </w:t>
      </w:r>
      <w:proofErr w:type="spellStart"/>
      <w:r w:rsidRPr="00B621E9">
        <w:rPr>
          <w:rFonts w:ascii="Times New Roman" w:hAnsi="Times New Roman" w:cs="Times New Roman"/>
        </w:rPr>
        <w:t>стручном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надзору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територији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Републике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Србије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налажу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одговарајуће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621E9">
        <w:rPr>
          <w:rFonts w:ascii="Times New Roman" w:hAnsi="Times New Roman" w:cs="Times New Roman"/>
        </w:rPr>
        <w:t>мере</w:t>
      </w:r>
      <w:proofErr w:type="spellEnd"/>
      <w:r w:rsidRPr="00B621E9">
        <w:rPr>
          <w:rFonts w:ascii="Times New Roman" w:hAnsi="Times New Roman" w:cs="Times New Roman"/>
        </w:rPr>
        <w:t>;</w:t>
      </w:r>
      <w:proofErr w:type="gramEnd"/>
    </w:p>
    <w:p w14:paraId="068F782E" w14:textId="77777777" w:rsidR="00212639" w:rsidRPr="00B621E9" w:rsidRDefault="00434AE0" w:rsidP="009B1444">
      <w:pPr>
        <w:spacing w:after="0" w:line="240" w:lineRule="auto"/>
        <w:ind w:left="600"/>
        <w:jc w:val="both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11) </w:t>
      </w:r>
      <w:proofErr w:type="spellStart"/>
      <w:r w:rsidRPr="00B621E9">
        <w:rPr>
          <w:rFonts w:ascii="Times New Roman" w:hAnsi="Times New Roman" w:cs="Times New Roman"/>
        </w:rPr>
        <w:t>воде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евиденције</w:t>
      </w:r>
      <w:proofErr w:type="spellEnd"/>
      <w:r w:rsidRPr="00B621E9">
        <w:rPr>
          <w:rFonts w:ascii="Times New Roman" w:hAnsi="Times New Roman" w:cs="Times New Roman"/>
        </w:rPr>
        <w:t xml:space="preserve"> о </w:t>
      </w:r>
      <w:proofErr w:type="spellStart"/>
      <w:r w:rsidRPr="00B621E9">
        <w:rPr>
          <w:rFonts w:ascii="Times New Roman" w:hAnsi="Times New Roman" w:cs="Times New Roman"/>
        </w:rPr>
        <w:t>добрима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страног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порекла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иностранству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од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значаја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наслеђе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Републике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621E9">
        <w:rPr>
          <w:rFonts w:ascii="Times New Roman" w:hAnsi="Times New Roman" w:cs="Times New Roman"/>
        </w:rPr>
        <w:t>Србије</w:t>
      </w:r>
      <w:proofErr w:type="spellEnd"/>
      <w:r w:rsidRPr="00B621E9">
        <w:rPr>
          <w:rFonts w:ascii="Times New Roman" w:hAnsi="Times New Roman" w:cs="Times New Roman"/>
        </w:rPr>
        <w:t>;</w:t>
      </w:r>
      <w:proofErr w:type="gramEnd"/>
    </w:p>
    <w:p w14:paraId="49022CE4" w14:textId="77777777" w:rsidR="00212639" w:rsidRPr="00B621E9" w:rsidRDefault="00434AE0" w:rsidP="009B1444">
      <w:pPr>
        <w:spacing w:after="0" w:line="240" w:lineRule="auto"/>
        <w:ind w:left="600"/>
        <w:jc w:val="both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12) </w:t>
      </w:r>
      <w:proofErr w:type="spellStart"/>
      <w:r w:rsidRPr="00B621E9">
        <w:rPr>
          <w:rFonts w:ascii="Times New Roman" w:hAnsi="Times New Roman" w:cs="Times New Roman"/>
        </w:rPr>
        <w:t>доносе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стручна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упутства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установе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заштите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Републици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621E9">
        <w:rPr>
          <w:rFonts w:ascii="Times New Roman" w:hAnsi="Times New Roman" w:cs="Times New Roman"/>
        </w:rPr>
        <w:t>Србији</w:t>
      </w:r>
      <w:proofErr w:type="spellEnd"/>
      <w:r w:rsidRPr="00B621E9">
        <w:rPr>
          <w:rFonts w:ascii="Times New Roman" w:hAnsi="Times New Roman" w:cs="Times New Roman"/>
        </w:rPr>
        <w:t>;</w:t>
      </w:r>
      <w:proofErr w:type="gramEnd"/>
    </w:p>
    <w:p w14:paraId="7380F8CC" w14:textId="77777777" w:rsidR="00212639" w:rsidRPr="00B621E9" w:rsidRDefault="00434AE0" w:rsidP="009B1444">
      <w:pPr>
        <w:spacing w:after="0" w:line="240" w:lineRule="auto"/>
        <w:ind w:left="600"/>
        <w:jc w:val="both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13) </w:t>
      </w:r>
      <w:proofErr w:type="spellStart"/>
      <w:r w:rsidRPr="00B621E9">
        <w:rPr>
          <w:rFonts w:ascii="Times New Roman" w:hAnsi="Times New Roman" w:cs="Times New Roman"/>
        </w:rPr>
        <w:t>обављају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стручни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надзор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над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радом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установа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су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њиховој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надлежности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стручне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послове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испитивања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навода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представке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коју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заинтересовано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физичко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правно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лице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подноси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циљу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иницирања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покретања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поступка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инспекцијског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621E9">
        <w:rPr>
          <w:rFonts w:ascii="Times New Roman" w:hAnsi="Times New Roman" w:cs="Times New Roman"/>
        </w:rPr>
        <w:t>надзора</w:t>
      </w:r>
      <w:proofErr w:type="spellEnd"/>
      <w:r w:rsidRPr="00B621E9">
        <w:rPr>
          <w:rFonts w:ascii="Times New Roman" w:hAnsi="Times New Roman" w:cs="Times New Roman"/>
        </w:rPr>
        <w:t>;</w:t>
      </w:r>
      <w:proofErr w:type="gramEnd"/>
    </w:p>
    <w:p w14:paraId="35D59F60" w14:textId="77777777" w:rsidR="00212639" w:rsidRPr="00B621E9" w:rsidRDefault="00434AE0" w:rsidP="009B1444">
      <w:pPr>
        <w:spacing w:after="0" w:line="240" w:lineRule="auto"/>
        <w:ind w:left="600"/>
        <w:jc w:val="both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14) </w:t>
      </w:r>
      <w:proofErr w:type="spellStart"/>
      <w:r w:rsidRPr="00B621E9">
        <w:rPr>
          <w:rFonts w:ascii="Times New Roman" w:hAnsi="Times New Roman" w:cs="Times New Roman"/>
        </w:rPr>
        <w:t>друге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послове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утврђене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посебним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законима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којима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уређују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појединачне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делатности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заштите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очувања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621E9">
        <w:rPr>
          <w:rFonts w:ascii="Times New Roman" w:hAnsi="Times New Roman" w:cs="Times New Roman"/>
        </w:rPr>
        <w:t>наслеђа</w:t>
      </w:r>
      <w:proofErr w:type="spellEnd"/>
      <w:r w:rsidRPr="00B621E9">
        <w:rPr>
          <w:rFonts w:ascii="Times New Roman" w:hAnsi="Times New Roman" w:cs="Times New Roman"/>
        </w:rPr>
        <w:t>;</w:t>
      </w:r>
      <w:proofErr w:type="gramEnd"/>
    </w:p>
    <w:p w14:paraId="5F4FE3B0" w14:textId="77777777" w:rsidR="00212639" w:rsidRPr="00B621E9" w:rsidRDefault="00434AE0" w:rsidP="009B1444">
      <w:pPr>
        <w:spacing w:after="0" w:line="240" w:lineRule="auto"/>
        <w:ind w:left="600"/>
        <w:jc w:val="both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15) </w:t>
      </w:r>
      <w:proofErr w:type="spellStart"/>
      <w:r w:rsidRPr="00B621E9">
        <w:rPr>
          <w:rFonts w:ascii="Times New Roman" w:hAnsi="Times New Roman" w:cs="Times New Roman"/>
        </w:rPr>
        <w:t>старају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о </w:t>
      </w:r>
      <w:proofErr w:type="spellStart"/>
      <w:r w:rsidRPr="00B621E9">
        <w:rPr>
          <w:rFonts w:ascii="Times New Roman" w:hAnsi="Times New Roman" w:cs="Times New Roman"/>
        </w:rPr>
        <w:t>уједначавању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праксе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установа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приликом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примене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међународних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конвенција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области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заштите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очувања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наслеђа</w:t>
      </w:r>
      <w:proofErr w:type="spellEnd"/>
      <w:r w:rsidRPr="00B621E9">
        <w:rPr>
          <w:rFonts w:ascii="Times New Roman" w:hAnsi="Times New Roman" w:cs="Times New Roman"/>
        </w:rPr>
        <w:t xml:space="preserve">, у </w:t>
      </w:r>
      <w:proofErr w:type="spellStart"/>
      <w:r w:rsidRPr="00B621E9">
        <w:rPr>
          <w:rFonts w:ascii="Times New Roman" w:hAnsi="Times New Roman" w:cs="Times New Roman"/>
        </w:rPr>
        <w:t>складу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законом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1C82A00D" w14:textId="77777777" w:rsidR="004F775A" w:rsidRDefault="004F775A" w:rsidP="009B144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6DED186" w14:textId="3FCC526B" w:rsidR="00212639" w:rsidRPr="00B621E9" w:rsidRDefault="00434AE0" w:rsidP="009B14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Матичне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установе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заштите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</w:p>
    <w:p w14:paraId="7D18BB72" w14:textId="77777777" w:rsidR="00212639" w:rsidRPr="00B621E9" w:rsidRDefault="00434AE0" w:rsidP="009B14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Члан</w:t>
      </w:r>
      <w:proofErr w:type="spellEnd"/>
      <w:r w:rsidRPr="00B621E9">
        <w:rPr>
          <w:rFonts w:ascii="Times New Roman" w:hAnsi="Times New Roman" w:cs="Times New Roman"/>
          <w:b/>
        </w:rPr>
        <w:t xml:space="preserve"> 92. </w:t>
      </w:r>
    </w:p>
    <w:p w14:paraId="38DC0657" w14:textId="678D37F1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lastRenderedPageBreak/>
        <w:t>Ради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трајног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систематског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рада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развоју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унапређивању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делатности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заштите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очувања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наслеђа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Републици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Србији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односно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делатности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заштите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очувања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непокретног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наслеђа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односно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музејској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делатности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архивској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делатности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делатности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старе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ретке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библиотечке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грађе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делатности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филмске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остале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аудиовизуелне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грађе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установљава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матичност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појединих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установа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заштите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тим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делатностима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које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обављају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те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послове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као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поверене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6BEC103E" w14:textId="4DCC6CA9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Матичне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установе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јавне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установе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заштите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5A381627" w14:textId="74B88889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Матичне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установе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става</w:t>
      </w:r>
      <w:proofErr w:type="spellEnd"/>
      <w:r w:rsidRPr="00B621E9">
        <w:rPr>
          <w:rFonts w:ascii="Times New Roman" w:hAnsi="Times New Roman" w:cs="Times New Roman"/>
        </w:rPr>
        <w:t xml:space="preserve"> 2. </w:t>
      </w:r>
      <w:proofErr w:type="spellStart"/>
      <w:r w:rsidRPr="00B621E9">
        <w:rPr>
          <w:rFonts w:ascii="Times New Roman" w:hAnsi="Times New Roman" w:cs="Times New Roman"/>
        </w:rPr>
        <w:t>овог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члана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као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њихова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надлежност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права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обавезе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уређују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посебним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законима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којима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уређују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појединачне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делатности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наслеђа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34B6CB48" w14:textId="7B0FBCA4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Матичност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става</w:t>
      </w:r>
      <w:proofErr w:type="spellEnd"/>
      <w:r w:rsidRPr="00B621E9">
        <w:rPr>
          <w:rFonts w:ascii="Times New Roman" w:hAnsi="Times New Roman" w:cs="Times New Roman"/>
        </w:rPr>
        <w:t xml:space="preserve"> 1. </w:t>
      </w:r>
      <w:proofErr w:type="spellStart"/>
      <w:r w:rsidRPr="00B621E9">
        <w:rPr>
          <w:rFonts w:ascii="Times New Roman" w:hAnsi="Times New Roman" w:cs="Times New Roman"/>
        </w:rPr>
        <w:t>овог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члана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финансира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буџета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Републике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Србије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односно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буџета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аутономне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покрајине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за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установе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обављају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матичност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територији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Аутономне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покрајине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Војводине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складу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посебним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законом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као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поверен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посао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4F3E9E40" w14:textId="77777777" w:rsidR="004F775A" w:rsidRDefault="004F775A" w:rsidP="009B144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3A15F52" w14:textId="5A42C9A5" w:rsidR="00212639" w:rsidRPr="00B621E9" w:rsidRDefault="00434AE0" w:rsidP="009B14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Територијално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надлежне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установе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заштите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</w:p>
    <w:p w14:paraId="40D2C8A5" w14:textId="77777777" w:rsidR="00212639" w:rsidRPr="00B621E9" w:rsidRDefault="00434AE0" w:rsidP="009B14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Члан</w:t>
      </w:r>
      <w:proofErr w:type="spellEnd"/>
      <w:r w:rsidRPr="00B621E9">
        <w:rPr>
          <w:rFonts w:ascii="Times New Roman" w:hAnsi="Times New Roman" w:cs="Times New Roman"/>
          <w:b/>
        </w:rPr>
        <w:t xml:space="preserve"> 93. </w:t>
      </w:r>
    </w:p>
    <w:p w14:paraId="71684572" w14:textId="666AFD5D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Ради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трајног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систематског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рада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развоју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унапређивању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делатности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заштите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очувања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наслеђа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Републици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Србији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односно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делатности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заштите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очувања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непокретног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наслеђа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музејској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делатности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архивској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делатности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делатности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заштите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очувања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старе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ретке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библиотечке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грађе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делатности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заштите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очувања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филмске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остале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аудиовизуелне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грађе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установљавају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територијално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надлежне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установе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заштите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које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обављају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послове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одређеној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територији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као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поверени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посао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483D08A5" w14:textId="64D712A9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Територијално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надлежне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установе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јавне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установе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наслеђа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одређују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посебним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законима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којима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уређују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појединачне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делатности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наслеђа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688180E0" w14:textId="491C4DC3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Надлежност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установа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става</w:t>
      </w:r>
      <w:proofErr w:type="spellEnd"/>
      <w:r w:rsidRPr="00B621E9">
        <w:rPr>
          <w:rFonts w:ascii="Times New Roman" w:hAnsi="Times New Roman" w:cs="Times New Roman"/>
        </w:rPr>
        <w:t xml:space="preserve"> 2. </w:t>
      </w:r>
      <w:proofErr w:type="spellStart"/>
      <w:r w:rsidRPr="00B621E9">
        <w:rPr>
          <w:rFonts w:ascii="Times New Roman" w:hAnsi="Times New Roman" w:cs="Times New Roman"/>
        </w:rPr>
        <w:t>овог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члана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прописују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посебним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законима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којима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уређују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појединачне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делатности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наслеђа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1C125BED" w14:textId="77777777" w:rsidR="004F775A" w:rsidRDefault="004F775A" w:rsidP="009B144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B39F089" w14:textId="3049D8E3" w:rsidR="00212639" w:rsidRPr="00B621E9" w:rsidRDefault="00434AE0" w:rsidP="009B14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Национални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комитет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за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материјално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културно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наслеђе</w:t>
      </w:r>
      <w:proofErr w:type="spellEnd"/>
      <w:r w:rsidRPr="00B621E9">
        <w:rPr>
          <w:rFonts w:ascii="Times New Roman" w:hAnsi="Times New Roman" w:cs="Times New Roman"/>
          <w:b/>
        </w:rPr>
        <w:t xml:space="preserve"> и </w:t>
      </w:r>
      <w:proofErr w:type="spellStart"/>
      <w:r w:rsidRPr="00B621E9">
        <w:rPr>
          <w:rFonts w:ascii="Times New Roman" w:hAnsi="Times New Roman" w:cs="Times New Roman"/>
          <w:b/>
        </w:rPr>
        <w:t>Национални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комитет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за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нематеријално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културно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наслеђе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</w:p>
    <w:p w14:paraId="08CD8579" w14:textId="77777777" w:rsidR="00212639" w:rsidRPr="00B621E9" w:rsidRDefault="00434AE0" w:rsidP="009B14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Члан</w:t>
      </w:r>
      <w:proofErr w:type="spellEnd"/>
      <w:r w:rsidRPr="00B621E9">
        <w:rPr>
          <w:rFonts w:ascii="Times New Roman" w:hAnsi="Times New Roman" w:cs="Times New Roman"/>
          <w:b/>
        </w:rPr>
        <w:t xml:space="preserve"> 94. </w:t>
      </w:r>
    </w:p>
    <w:p w14:paraId="4F86344B" w14:textId="75B3552B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У </w:t>
      </w:r>
      <w:proofErr w:type="spellStart"/>
      <w:r w:rsidRPr="00B621E9">
        <w:rPr>
          <w:rFonts w:ascii="Times New Roman" w:hAnsi="Times New Roman" w:cs="Times New Roman"/>
        </w:rPr>
        <w:t>циљу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праћења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увида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спровођење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међународних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обавеза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ратификованих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конвенција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као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наслеђа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уписаног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предложеног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упис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Унескове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листе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Министарство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образује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Национални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комитет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материјално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наслеђе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Национални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комитет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нематеријално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наслеђе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6A910A12" w14:textId="4121769E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Национални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комитет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материјално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наслеђе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Национални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комитет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нематеријално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наслеђе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имају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седам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чланова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именује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министар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период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од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четири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године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редова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истакнутих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стручњака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области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заштите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очувања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наслеђа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других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сродних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области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593C32CC" w14:textId="63ABE29E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Приликом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избора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чланова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националних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комитета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става</w:t>
      </w:r>
      <w:proofErr w:type="spellEnd"/>
      <w:r w:rsidRPr="00B621E9">
        <w:rPr>
          <w:rFonts w:ascii="Times New Roman" w:hAnsi="Times New Roman" w:cs="Times New Roman"/>
        </w:rPr>
        <w:t xml:space="preserve"> 1. </w:t>
      </w:r>
      <w:proofErr w:type="spellStart"/>
      <w:r w:rsidRPr="00B621E9">
        <w:rPr>
          <w:rFonts w:ascii="Times New Roman" w:hAnsi="Times New Roman" w:cs="Times New Roman"/>
        </w:rPr>
        <w:t>овог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члана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министар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води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рачуна</w:t>
      </w:r>
      <w:proofErr w:type="spellEnd"/>
      <w:r w:rsidRPr="00B621E9">
        <w:rPr>
          <w:rFonts w:ascii="Times New Roman" w:hAnsi="Times New Roman" w:cs="Times New Roman"/>
        </w:rPr>
        <w:t xml:space="preserve"> о </w:t>
      </w:r>
      <w:proofErr w:type="spellStart"/>
      <w:r w:rsidRPr="00B621E9">
        <w:rPr>
          <w:rFonts w:ascii="Times New Roman" w:hAnsi="Times New Roman" w:cs="Times New Roman"/>
        </w:rPr>
        <w:t>успостављању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уравнотежене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заступљености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полова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7575A947" w14:textId="2A91CAB7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Национални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комитети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става</w:t>
      </w:r>
      <w:proofErr w:type="spellEnd"/>
      <w:r w:rsidRPr="00B621E9">
        <w:rPr>
          <w:rFonts w:ascii="Times New Roman" w:hAnsi="Times New Roman" w:cs="Times New Roman"/>
        </w:rPr>
        <w:t xml:space="preserve"> 1. </w:t>
      </w:r>
      <w:proofErr w:type="spellStart"/>
      <w:r w:rsidRPr="00B621E9">
        <w:rPr>
          <w:rFonts w:ascii="Times New Roman" w:hAnsi="Times New Roman" w:cs="Times New Roman"/>
        </w:rPr>
        <w:t>овог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члана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сарађују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Комисијом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Републике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Србије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сарадњу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Унеском</w:t>
      </w:r>
      <w:proofErr w:type="spellEnd"/>
      <w:r w:rsidRPr="00B621E9">
        <w:rPr>
          <w:rFonts w:ascii="Times New Roman" w:hAnsi="Times New Roman" w:cs="Times New Roman"/>
        </w:rPr>
        <w:t xml:space="preserve">, а у </w:t>
      </w:r>
      <w:proofErr w:type="spellStart"/>
      <w:r w:rsidRPr="00B621E9">
        <w:rPr>
          <w:rFonts w:ascii="Times New Roman" w:hAnsi="Times New Roman" w:cs="Times New Roman"/>
        </w:rPr>
        <w:t>циљу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остваривања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наслеђа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могу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затраже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стручно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мишљење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или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додатну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експертизу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потребе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разматрања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специфичних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области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нису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домену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стручног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деловања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његових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чланова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22C4EBEB" w14:textId="77777777" w:rsidR="004F775A" w:rsidRDefault="004F775A" w:rsidP="009B144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DEBFB95" w14:textId="075D5650" w:rsidR="00212639" w:rsidRPr="00B621E9" w:rsidRDefault="00434AE0" w:rsidP="009B14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Национални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комитет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за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материјално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културно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наслеђе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</w:p>
    <w:p w14:paraId="211F6776" w14:textId="77777777" w:rsidR="00212639" w:rsidRPr="00B621E9" w:rsidRDefault="00434AE0" w:rsidP="009B14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Члан</w:t>
      </w:r>
      <w:proofErr w:type="spellEnd"/>
      <w:r w:rsidRPr="00B621E9">
        <w:rPr>
          <w:rFonts w:ascii="Times New Roman" w:hAnsi="Times New Roman" w:cs="Times New Roman"/>
          <w:b/>
        </w:rPr>
        <w:t xml:space="preserve"> 95. </w:t>
      </w:r>
    </w:p>
    <w:p w14:paraId="4CD0D5A9" w14:textId="77777777" w:rsidR="00212639" w:rsidRPr="00B621E9" w:rsidRDefault="00434AE0" w:rsidP="009B1444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Национални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комитет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материјално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наслеђе</w:t>
      </w:r>
      <w:proofErr w:type="spellEnd"/>
      <w:r w:rsidRPr="00B621E9">
        <w:rPr>
          <w:rFonts w:ascii="Times New Roman" w:hAnsi="Times New Roman" w:cs="Times New Roman"/>
        </w:rPr>
        <w:t>:</w:t>
      </w:r>
    </w:p>
    <w:p w14:paraId="02A18C4A" w14:textId="77777777" w:rsidR="00212639" w:rsidRPr="00B621E9" w:rsidRDefault="00434AE0" w:rsidP="009B1444">
      <w:pPr>
        <w:spacing w:after="0" w:line="240" w:lineRule="auto"/>
        <w:ind w:left="600"/>
        <w:jc w:val="both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1) </w:t>
      </w:r>
      <w:proofErr w:type="spellStart"/>
      <w:r w:rsidRPr="00B621E9">
        <w:rPr>
          <w:rFonts w:ascii="Times New Roman" w:hAnsi="Times New Roman" w:cs="Times New Roman"/>
        </w:rPr>
        <w:t>усваја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разрађује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правце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развоја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унапређења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очувања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материјалног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наслеђа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Републике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621E9">
        <w:rPr>
          <w:rFonts w:ascii="Times New Roman" w:hAnsi="Times New Roman" w:cs="Times New Roman"/>
        </w:rPr>
        <w:t>Србије</w:t>
      </w:r>
      <w:proofErr w:type="spellEnd"/>
      <w:r w:rsidRPr="00B621E9">
        <w:rPr>
          <w:rFonts w:ascii="Times New Roman" w:hAnsi="Times New Roman" w:cs="Times New Roman"/>
        </w:rPr>
        <w:t>;</w:t>
      </w:r>
      <w:proofErr w:type="gramEnd"/>
    </w:p>
    <w:p w14:paraId="0A8FA8D6" w14:textId="77777777" w:rsidR="00212639" w:rsidRPr="00B621E9" w:rsidRDefault="00434AE0" w:rsidP="009B1444">
      <w:pPr>
        <w:spacing w:after="0" w:line="240" w:lineRule="auto"/>
        <w:ind w:left="600"/>
        <w:jc w:val="both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2) </w:t>
      </w:r>
      <w:proofErr w:type="spellStart"/>
      <w:r w:rsidRPr="00B621E9">
        <w:rPr>
          <w:rFonts w:ascii="Times New Roman" w:hAnsi="Times New Roman" w:cs="Times New Roman"/>
        </w:rPr>
        <w:t>предлаже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активности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пољу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образовања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едукације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обуке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кадрова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истраживања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спровођења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радова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заштити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очувању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конзервацији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рестаурацији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добара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уписаних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Унескове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621E9">
        <w:rPr>
          <w:rFonts w:ascii="Times New Roman" w:hAnsi="Times New Roman" w:cs="Times New Roman"/>
        </w:rPr>
        <w:t>листе</w:t>
      </w:r>
      <w:proofErr w:type="spellEnd"/>
      <w:r w:rsidRPr="00B621E9">
        <w:rPr>
          <w:rFonts w:ascii="Times New Roman" w:hAnsi="Times New Roman" w:cs="Times New Roman"/>
        </w:rPr>
        <w:t>;</w:t>
      </w:r>
      <w:proofErr w:type="gramEnd"/>
    </w:p>
    <w:p w14:paraId="444CC4D4" w14:textId="77777777" w:rsidR="00212639" w:rsidRPr="00B621E9" w:rsidRDefault="00434AE0" w:rsidP="009B1444">
      <w:pPr>
        <w:spacing w:after="0" w:line="240" w:lineRule="auto"/>
        <w:ind w:left="600"/>
        <w:jc w:val="both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lastRenderedPageBreak/>
        <w:t xml:space="preserve">3) </w:t>
      </w:r>
      <w:proofErr w:type="spellStart"/>
      <w:r w:rsidRPr="00B621E9">
        <w:rPr>
          <w:rFonts w:ascii="Times New Roman" w:hAnsi="Times New Roman" w:cs="Times New Roman"/>
        </w:rPr>
        <w:t>предлаже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моделе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сарадње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установа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културе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научно-истраживачких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образовних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институција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струковних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организација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пољу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заштите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очувања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наслеђа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уписаног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Унескове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621E9">
        <w:rPr>
          <w:rFonts w:ascii="Times New Roman" w:hAnsi="Times New Roman" w:cs="Times New Roman"/>
        </w:rPr>
        <w:t>листе</w:t>
      </w:r>
      <w:proofErr w:type="spellEnd"/>
      <w:r w:rsidRPr="00B621E9">
        <w:rPr>
          <w:rFonts w:ascii="Times New Roman" w:hAnsi="Times New Roman" w:cs="Times New Roman"/>
        </w:rPr>
        <w:t>;</w:t>
      </w:r>
      <w:proofErr w:type="gramEnd"/>
    </w:p>
    <w:p w14:paraId="5027D47E" w14:textId="77777777" w:rsidR="00212639" w:rsidRPr="00B621E9" w:rsidRDefault="00434AE0" w:rsidP="009B1444">
      <w:pPr>
        <w:spacing w:after="0" w:line="240" w:lineRule="auto"/>
        <w:ind w:left="600"/>
        <w:jc w:val="both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4) </w:t>
      </w:r>
      <w:proofErr w:type="spellStart"/>
      <w:r w:rsidRPr="00B621E9">
        <w:rPr>
          <w:rFonts w:ascii="Times New Roman" w:hAnsi="Times New Roman" w:cs="Times New Roman"/>
        </w:rPr>
        <w:t>предлаже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добра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упис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Унескове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листе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координира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израду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номинационих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досијеа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добра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прелиминарној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621E9">
        <w:rPr>
          <w:rFonts w:ascii="Times New Roman" w:hAnsi="Times New Roman" w:cs="Times New Roman"/>
        </w:rPr>
        <w:t>листи</w:t>
      </w:r>
      <w:proofErr w:type="spellEnd"/>
      <w:r w:rsidRPr="00B621E9">
        <w:rPr>
          <w:rFonts w:ascii="Times New Roman" w:hAnsi="Times New Roman" w:cs="Times New Roman"/>
        </w:rPr>
        <w:t>;</w:t>
      </w:r>
      <w:proofErr w:type="gramEnd"/>
    </w:p>
    <w:p w14:paraId="230FCE60" w14:textId="77777777" w:rsidR="00212639" w:rsidRPr="00B621E9" w:rsidRDefault="00434AE0" w:rsidP="009B1444">
      <w:pPr>
        <w:spacing w:after="0" w:line="240" w:lineRule="auto"/>
        <w:ind w:left="600"/>
        <w:jc w:val="both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5) </w:t>
      </w:r>
      <w:proofErr w:type="spellStart"/>
      <w:r w:rsidRPr="00B621E9">
        <w:rPr>
          <w:rFonts w:ascii="Times New Roman" w:hAnsi="Times New Roman" w:cs="Times New Roman"/>
        </w:rPr>
        <w:t>усваја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годишње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периодичне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извештаје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складу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оперативним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смерницама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примену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621E9">
        <w:rPr>
          <w:rFonts w:ascii="Times New Roman" w:hAnsi="Times New Roman" w:cs="Times New Roman"/>
        </w:rPr>
        <w:t>конвенција</w:t>
      </w:r>
      <w:proofErr w:type="spellEnd"/>
      <w:r w:rsidRPr="00B621E9">
        <w:rPr>
          <w:rFonts w:ascii="Times New Roman" w:hAnsi="Times New Roman" w:cs="Times New Roman"/>
        </w:rPr>
        <w:t>;</w:t>
      </w:r>
      <w:proofErr w:type="gramEnd"/>
    </w:p>
    <w:p w14:paraId="306D023B" w14:textId="77777777" w:rsidR="00212639" w:rsidRPr="00B621E9" w:rsidRDefault="00434AE0" w:rsidP="009B1444">
      <w:pPr>
        <w:spacing w:after="0" w:line="240" w:lineRule="auto"/>
        <w:ind w:left="600"/>
        <w:jc w:val="both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6) </w:t>
      </w:r>
      <w:proofErr w:type="spellStart"/>
      <w:r w:rsidRPr="00B621E9">
        <w:rPr>
          <w:rFonts w:ascii="Times New Roman" w:hAnsi="Times New Roman" w:cs="Times New Roman"/>
        </w:rPr>
        <w:t>прати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стање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добара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Републике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Србије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уписаних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Унескове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листе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спровођење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621E9">
        <w:rPr>
          <w:rFonts w:ascii="Times New Roman" w:hAnsi="Times New Roman" w:cs="Times New Roman"/>
        </w:rPr>
        <w:t>конвенција</w:t>
      </w:r>
      <w:proofErr w:type="spellEnd"/>
      <w:r w:rsidRPr="00B621E9">
        <w:rPr>
          <w:rFonts w:ascii="Times New Roman" w:hAnsi="Times New Roman" w:cs="Times New Roman"/>
        </w:rPr>
        <w:t>;</w:t>
      </w:r>
      <w:proofErr w:type="gramEnd"/>
    </w:p>
    <w:p w14:paraId="60FB649A" w14:textId="77777777" w:rsidR="00212639" w:rsidRPr="00B621E9" w:rsidRDefault="00434AE0" w:rsidP="009B1444">
      <w:pPr>
        <w:spacing w:after="0" w:line="240" w:lineRule="auto"/>
        <w:ind w:left="600"/>
        <w:jc w:val="both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7) </w:t>
      </w:r>
      <w:proofErr w:type="spellStart"/>
      <w:r w:rsidRPr="00B621E9">
        <w:rPr>
          <w:rFonts w:ascii="Times New Roman" w:hAnsi="Times New Roman" w:cs="Times New Roman"/>
        </w:rPr>
        <w:t>предлаже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Министарству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предузимање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неопходних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мера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уколико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утврди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угроженост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добара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културних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добара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Републике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Србије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уписаних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Унескове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621E9">
        <w:rPr>
          <w:rFonts w:ascii="Times New Roman" w:hAnsi="Times New Roman" w:cs="Times New Roman"/>
        </w:rPr>
        <w:t>листе</w:t>
      </w:r>
      <w:proofErr w:type="spellEnd"/>
      <w:r w:rsidRPr="00B621E9">
        <w:rPr>
          <w:rFonts w:ascii="Times New Roman" w:hAnsi="Times New Roman" w:cs="Times New Roman"/>
        </w:rPr>
        <w:t>;</w:t>
      </w:r>
      <w:proofErr w:type="gramEnd"/>
    </w:p>
    <w:p w14:paraId="274F599D" w14:textId="77777777" w:rsidR="00212639" w:rsidRPr="00B621E9" w:rsidRDefault="00434AE0" w:rsidP="009B1444">
      <w:pPr>
        <w:spacing w:after="0" w:line="240" w:lineRule="auto"/>
        <w:ind w:left="600"/>
        <w:jc w:val="both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8) </w:t>
      </w:r>
      <w:proofErr w:type="spellStart"/>
      <w:r w:rsidRPr="00B621E9">
        <w:rPr>
          <w:rFonts w:ascii="Times New Roman" w:hAnsi="Times New Roman" w:cs="Times New Roman"/>
        </w:rPr>
        <w:t>разматра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даје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мишљење</w:t>
      </w:r>
      <w:proofErr w:type="spellEnd"/>
      <w:r w:rsidRPr="00B621E9">
        <w:rPr>
          <w:rFonts w:ascii="Times New Roman" w:hAnsi="Times New Roman" w:cs="Times New Roman"/>
        </w:rPr>
        <w:t xml:space="preserve"> о </w:t>
      </w:r>
      <w:proofErr w:type="spellStart"/>
      <w:r w:rsidRPr="00B621E9">
        <w:rPr>
          <w:rFonts w:ascii="Times New Roman" w:hAnsi="Times New Roman" w:cs="Times New Roman"/>
        </w:rPr>
        <w:t>предлозима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упис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добара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Унескове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листе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прослеђује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другим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органима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даљу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процедуру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1DE53F0E" w14:textId="77777777" w:rsidR="004F775A" w:rsidRDefault="004F775A" w:rsidP="009B144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A2DA491" w14:textId="779B5A54" w:rsidR="00212639" w:rsidRPr="00B621E9" w:rsidRDefault="00434AE0" w:rsidP="009B14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Национални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комитет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за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нематеријално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културно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наслеђе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</w:p>
    <w:p w14:paraId="340F21EC" w14:textId="77777777" w:rsidR="00212639" w:rsidRPr="00B621E9" w:rsidRDefault="00434AE0" w:rsidP="009B14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Члан</w:t>
      </w:r>
      <w:proofErr w:type="spellEnd"/>
      <w:r w:rsidRPr="00B621E9">
        <w:rPr>
          <w:rFonts w:ascii="Times New Roman" w:hAnsi="Times New Roman" w:cs="Times New Roman"/>
          <w:b/>
        </w:rPr>
        <w:t xml:space="preserve"> 96. </w:t>
      </w:r>
    </w:p>
    <w:p w14:paraId="43952D01" w14:textId="77777777" w:rsidR="00212639" w:rsidRPr="00B621E9" w:rsidRDefault="00434AE0" w:rsidP="009B1444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Национални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комитет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нематеријално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наслеђе</w:t>
      </w:r>
      <w:proofErr w:type="spellEnd"/>
      <w:r w:rsidRPr="00B621E9">
        <w:rPr>
          <w:rFonts w:ascii="Times New Roman" w:hAnsi="Times New Roman" w:cs="Times New Roman"/>
        </w:rPr>
        <w:t>:</w:t>
      </w:r>
    </w:p>
    <w:p w14:paraId="4CEC6A23" w14:textId="77777777" w:rsidR="00212639" w:rsidRPr="00B621E9" w:rsidRDefault="00434AE0" w:rsidP="009B1444">
      <w:pPr>
        <w:spacing w:after="0" w:line="240" w:lineRule="auto"/>
        <w:ind w:left="600"/>
        <w:jc w:val="both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1) </w:t>
      </w:r>
      <w:proofErr w:type="spellStart"/>
      <w:r w:rsidRPr="00B621E9">
        <w:rPr>
          <w:rFonts w:ascii="Times New Roman" w:hAnsi="Times New Roman" w:cs="Times New Roman"/>
        </w:rPr>
        <w:t>усваја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разрађује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правце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развоја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унапређења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очувања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нематеријалног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наслеђа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Републике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621E9">
        <w:rPr>
          <w:rFonts w:ascii="Times New Roman" w:hAnsi="Times New Roman" w:cs="Times New Roman"/>
        </w:rPr>
        <w:t>Србије</w:t>
      </w:r>
      <w:proofErr w:type="spellEnd"/>
      <w:r w:rsidRPr="00B621E9">
        <w:rPr>
          <w:rFonts w:ascii="Times New Roman" w:hAnsi="Times New Roman" w:cs="Times New Roman"/>
        </w:rPr>
        <w:t>;</w:t>
      </w:r>
      <w:proofErr w:type="gramEnd"/>
    </w:p>
    <w:p w14:paraId="24B09456" w14:textId="77777777" w:rsidR="00212639" w:rsidRPr="00B621E9" w:rsidRDefault="00434AE0" w:rsidP="009B1444">
      <w:pPr>
        <w:spacing w:after="0" w:line="240" w:lineRule="auto"/>
        <w:ind w:left="600"/>
        <w:jc w:val="both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2) </w:t>
      </w:r>
      <w:proofErr w:type="spellStart"/>
      <w:r w:rsidRPr="00B621E9">
        <w:rPr>
          <w:rFonts w:ascii="Times New Roman" w:hAnsi="Times New Roman" w:cs="Times New Roman"/>
        </w:rPr>
        <w:t>разматра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усваја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методе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спровођења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очувања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нематеријалног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наслеђа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локалном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регионалном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621E9">
        <w:rPr>
          <w:rFonts w:ascii="Times New Roman" w:hAnsi="Times New Roman" w:cs="Times New Roman"/>
        </w:rPr>
        <w:t>нивоу</w:t>
      </w:r>
      <w:proofErr w:type="spellEnd"/>
      <w:r w:rsidRPr="00B621E9">
        <w:rPr>
          <w:rFonts w:ascii="Times New Roman" w:hAnsi="Times New Roman" w:cs="Times New Roman"/>
        </w:rPr>
        <w:t>;</w:t>
      </w:r>
      <w:proofErr w:type="gramEnd"/>
    </w:p>
    <w:p w14:paraId="253775FE" w14:textId="77777777" w:rsidR="00212639" w:rsidRPr="00B621E9" w:rsidRDefault="00434AE0" w:rsidP="009B1444">
      <w:pPr>
        <w:spacing w:after="0" w:line="240" w:lineRule="auto"/>
        <w:ind w:left="600"/>
        <w:jc w:val="both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3) </w:t>
      </w:r>
      <w:proofErr w:type="spellStart"/>
      <w:r w:rsidRPr="00B621E9">
        <w:rPr>
          <w:rFonts w:ascii="Times New Roman" w:hAnsi="Times New Roman" w:cs="Times New Roman"/>
        </w:rPr>
        <w:t>разматра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усваја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методе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сарадње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установа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културе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научно-истраживачких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образовних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институција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струковних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организација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621E9">
        <w:rPr>
          <w:rFonts w:ascii="Times New Roman" w:hAnsi="Times New Roman" w:cs="Times New Roman"/>
        </w:rPr>
        <w:t>заједницама</w:t>
      </w:r>
      <w:proofErr w:type="spellEnd"/>
      <w:r w:rsidRPr="00B621E9">
        <w:rPr>
          <w:rFonts w:ascii="Times New Roman" w:hAnsi="Times New Roman" w:cs="Times New Roman"/>
        </w:rPr>
        <w:t>;</w:t>
      </w:r>
      <w:proofErr w:type="gramEnd"/>
    </w:p>
    <w:p w14:paraId="5BB66771" w14:textId="77777777" w:rsidR="00212639" w:rsidRPr="00B621E9" w:rsidRDefault="00434AE0" w:rsidP="009B1444">
      <w:pPr>
        <w:spacing w:after="0" w:line="240" w:lineRule="auto"/>
        <w:ind w:left="600"/>
        <w:jc w:val="both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4) </w:t>
      </w:r>
      <w:proofErr w:type="spellStart"/>
      <w:r w:rsidRPr="00B621E9">
        <w:rPr>
          <w:rFonts w:ascii="Times New Roman" w:hAnsi="Times New Roman" w:cs="Times New Roman"/>
        </w:rPr>
        <w:t>разматра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усваја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критеријуме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методологију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упис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регистар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нематеријалног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наслеђа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Републици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621E9">
        <w:rPr>
          <w:rFonts w:ascii="Times New Roman" w:hAnsi="Times New Roman" w:cs="Times New Roman"/>
        </w:rPr>
        <w:t>Србији</w:t>
      </w:r>
      <w:proofErr w:type="spellEnd"/>
      <w:r w:rsidRPr="00B621E9">
        <w:rPr>
          <w:rFonts w:ascii="Times New Roman" w:hAnsi="Times New Roman" w:cs="Times New Roman"/>
        </w:rPr>
        <w:t>;</w:t>
      </w:r>
      <w:proofErr w:type="gramEnd"/>
    </w:p>
    <w:p w14:paraId="7FAB2F8A" w14:textId="77777777" w:rsidR="00212639" w:rsidRPr="00B621E9" w:rsidRDefault="00434AE0" w:rsidP="009B1444">
      <w:pPr>
        <w:spacing w:after="0" w:line="240" w:lineRule="auto"/>
        <w:ind w:left="600"/>
        <w:jc w:val="both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5) </w:t>
      </w:r>
      <w:proofErr w:type="spellStart"/>
      <w:r w:rsidRPr="00B621E9">
        <w:rPr>
          <w:rFonts w:ascii="Times New Roman" w:hAnsi="Times New Roman" w:cs="Times New Roman"/>
        </w:rPr>
        <w:t>усваја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предлоге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упис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елемената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регистар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нематеријалног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наслеђа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Републици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621E9">
        <w:rPr>
          <w:rFonts w:ascii="Times New Roman" w:hAnsi="Times New Roman" w:cs="Times New Roman"/>
        </w:rPr>
        <w:t>Србији</w:t>
      </w:r>
      <w:proofErr w:type="spellEnd"/>
      <w:r w:rsidRPr="00B621E9">
        <w:rPr>
          <w:rFonts w:ascii="Times New Roman" w:hAnsi="Times New Roman" w:cs="Times New Roman"/>
        </w:rPr>
        <w:t>;</w:t>
      </w:r>
      <w:proofErr w:type="gramEnd"/>
    </w:p>
    <w:p w14:paraId="654BCB00" w14:textId="77777777" w:rsidR="00212639" w:rsidRPr="00B621E9" w:rsidRDefault="00434AE0" w:rsidP="009B1444">
      <w:pPr>
        <w:spacing w:after="0" w:line="240" w:lineRule="auto"/>
        <w:ind w:left="600"/>
        <w:jc w:val="both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6) </w:t>
      </w:r>
      <w:proofErr w:type="spellStart"/>
      <w:r w:rsidRPr="00B621E9">
        <w:rPr>
          <w:rFonts w:ascii="Times New Roman" w:hAnsi="Times New Roman" w:cs="Times New Roman"/>
        </w:rPr>
        <w:t>разматра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усваја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мере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заштите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очувања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регистрованог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нематеријалног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621E9">
        <w:rPr>
          <w:rFonts w:ascii="Times New Roman" w:hAnsi="Times New Roman" w:cs="Times New Roman"/>
        </w:rPr>
        <w:t>наслеђа</w:t>
      </w:r>
      <w:proofErr w:type="spellEnd"/>
      <w:r w:rsidRPr="00B621E9">
        <w:rPr>
          <w:rFonts w:ascii="Times New Roman" w:hAnsi="Times New Roman" w:cs="Times New Roman"/>
        </w:rPr>
        <w:t>;</w:t>
      </w:r>
      <w:proofErr w:type="gramEnd"/>
    </w:p>
    <w:p w14:paraId="27B7A13C" w14:textId="77777777" w:rsidR="00212639" w:rsidRPr="00B621E9" w:rsidRDefault="00434AE0" w:rsidP="009B1444">
      <w:pPr>
        <w:spacing w:after="0" w:line="240" w:lineRule="auto"/>
        <w:ind w:left="600"/>
        <w:jc w:val="both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7) </w:t>
      </w:r>
      <w:proofErr w:type="spellStart"/>
      <w:r w:rsidRPr="00B621E9">
        <w:rPr>
          <w:rFonts w:ascii="Times New Roman" w:hAnsi="Times New Roman" w:cs="Times New Roman"/>
        </w:rPr>
        <w:t>предлаже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елементе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нематеријалног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наслеђа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упис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Унескову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Репрезентативну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листу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нематеријалног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наслеђа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човечанства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Листу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нематеријалног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наслеђа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потребом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хитне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заштите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Регистар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добрих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621E9">
        <w:rPr>
          <w:rFonts w:ascii="Times New Roman" w:hAnsi="Times New Roman" w:cs="Times New Roman"/>
        </w:rPr>
        <w:t>пракси</w:t>
      </w:r>
      <w:proofErr w:type="spellEnd"/>
      <w:r w:rsidRPr="00B621E9">
        <w:rPr>
          <w:rFonts w:ascii="Times New Roman" w:hAnsi="Times New Roman" w:cs="Times New Roman"/>
        </w:rPr>
        <w:t>;</w:t>
      </w:r>
      <w:proofErr w:type="gramEnd"/>
    </w:p>
    <w:p w14:paraId="4AB1334B" w14:textId="77777777" w:rsidR="00212639" w:rsidRPr="00B621E9" w:rsidRDefault="00434AE0" w:rsidP="009B1444">
      <w:pPr>
        <w:spacing w:after="0" w:line="240" w:lineRule="auto"/>
        <w:ind w:left="600"/>
        <w:jc w:val="both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8) </w:t>
      </w:r>
      <w:proofErr w:type="spellStart"/>
      <w:r w:rsidRPr="00B621E9">
        <w:rPr>
          <w:rFonts w:ascii="Times New Roman" w:hAnsi="Times New Roman" w:cs="Times New Roman"/>
        </w:rPr>
        <w:t>усваја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номинацијски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досије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предлаже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упис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нематеријалног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наслеђа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Унескове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листе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израђује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центра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нематеријално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621E9">
        <w:rPr>
          <w:rFonts w:ascii="Times New Roman" w:hAnsi="Times New Roman" w:cs="Times New Roman"/>
        </w:rPr>
        <w:t>наслеђе</w:t>
      </w:r>
      <w:proofErr w:type="spellEnd"/>
      <w:r w:rsidRPr="00B621E9">
        <w:rPr>
          <w:rFonts w:ascii="Times New Roman" w:hAnsi="Times New Roman" w:cs="Times New Roman"/>
        </w:rPr>
        <w:t>;</w:t>
      </w:r>
      <w:proofErr w:type="gramEnd"/>
    </w:p>
    <w:p w14:paraId="0B099C71" w14:textId="77777777" w:rsidR="00212639" w:rsidRPr="00B621E9" w:rsidRDefault="00434AE0" w:rsidP="009B1444">
      <w:pPr>
        <w:spacing w:after="0" w:line="240" w:lineRule="auto"/>
        <w:ind w:left="600"/>
        <w:jc w:val="both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9) </w:t>
      </w:r>
      <w:proofErr w:type="spellStart"/>
      <w:r w:rsidRPr="00B621E9">
        <w:rPr>
          <w:rFonts w:ascii="Times New Roman" w:hAnsi="Times New Roman" w:cs="Times New Roman"/>
        </w:rPr>
        <w:t>прати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спровођење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Унескове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Конвенције</w:t>
      </w:r>
      <w:proofErr w:type="spellEnd"/>
      <w:r w:rsidRPr="00B621E9">
        <w:rPr>
          <w:rFonts w:ascii="Times New Roman" w:hAnsi="Times New Roman" w:cs="Times New Roman"/>
        </w:rPr>
        <w:t xml:space="preserve"> о </w:t>
      </w:r>
      <w:proofErr w:type="spellStart"/>
      <w:r w:rsidRPr="00B621E9">
        <w:rPr>
          <w:rFonts w:ascii="Times New Roman" w:hAnsi="Times New Roman" w:cs="Times New Roman"/>
        </w:rPr>
        <w:t>очувању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нематеријалног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621E9">
        <w:rPr>
          <w:rFonts w:ascii="Times New Roman" w:hAnsi="Times New Roman" w:cs="Times New Roman"/>
        </w:rPr>
        <w:t>наслеђа</w:t>
      </w:r>
      <w:proofErr w:type="spellEnd"/>
      <w:r w:rsidRPr="00B621E9">
        <w:rPr>
          <w:rFonts w:ascii="Times New Roman" w:hAnsi="Times New Roman" w:cs="Times New Roman"/>
        </w:rPr>
        <w:t>;</w:t>
      </w:r>
      <w:proofErr w:type="gramEnd"/>
    </w:p>
    <w:p w14:paraId="0AC34683" w14:textId="77777777" w:rsidR="00212639" w:rsidRPr="00B621E9" w:rsidRDefault="00434AE0" w:rsidP="009B1444">
      <w:pPr>
        <w:spacing w:after="0" w:line="240" w:lineRule="auto"/>
        <w:ind w:left="600"/>
        <w:jc w:val="both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10) </w:t>
      </w:r>
      <w:proofErr w:type="spellStart"/>
      <w:r w:rsidRPr="00B621E9">
        <w:rPr>
          <w:rFonts w:ascii="Times New Roman" w:hAnsi="Times New Roman" w:cs="Times New Roman"/>
        </w:rPr>
        <w:t>усваја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периодични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извештај</w:t>
      </w:r>
      <w:proofErr w:type="spellEnd"/>
      <w:r w:rsidRPr="00B621E9">
        <w:rPr>
          <w:rFonts w:ascii="Times New Roman" w:hAnsi="Times New Roman" w:cs="Times New Roman"/>
        </w:rPr>
        <w:t xml:space="preserve"> о </w:t>
      </w:r>
      <w:proofErr w:type="spellStart"/>
      <w:r w:rsidRPr="00B621E9">
        <w:rPr>
          <w:rFonts w:ascii="Times New Roman" w:hAnsi="Times New Roman" w:cs="Times New Roman"/>
        </w:rPr>
        <w:t>имплементацији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621E9">
        <w:rPr>
          <w:rFonts w:ascii="Times New Roman" w:hAnsi="Times New Roman" w:cs="Times New Roman"/>
        </w:rPr>
        <w:t>Конвенције</w:t>
      </w:r>
      <w:proofErr w:type="spellEnd"/>
      <w:r w:rsidRPr="00B621E9">
        <w:rPr>
          <w:rFonts w:ascii="Times New Roman" w:hAnsi="Times New Roman" w:cs="Times New Roman"/>
        </w:rPr>
        <w:t>;</w:t>
      </w:r>
      <w:proofErr w:type="gramEnd"/>
    </w:p>
    <w:p w14:paraId="0074D08F" w14:textId="77777777" w:rsidR="00212639" w:rsidRPr="00B621E9" w:rsidRDefault="00434AE0" w:rsidP="009B1444">
      <w:pPr>
        <w:spacing w:after="0" w:line="240" w:lineRule="auto"/>
        <w:ind w:left="600"/>
        <w:jc w:val="both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11) </w:t>
      </w:r>
      <w:proofErr w:type="spellStart"/>
      <w:r w:rsidRPr="00B621E9">
        <w:rPr>
          <w:rFonts w:ascii="Times New Roman" w:hAnsi="Times New Roman" w:cs="Times New Roman"/>
        </w:rPr>
        <w:t>врши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друге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послове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складу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законом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другим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прописима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5D5CE130" w14:textId="77777777" w:rsidR="004F775A" w:rsidRDefault="004F775A" w:rsidP="009B144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C719D92" w14:textId="7EB0BD58" w:rsidR="00212639" w:rsidRPr="00B621E9" w:rsidRDefault="00434AE0" w:rsidP="009B14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Члан</w:t>
      </w:r>
      <w:proofErr w:type="spellEnd"/>
      <w:r w:rsidRPr="00B621E9">
        <w:rPr>
          <w:rFonts w:ascii="Times New Roman" w:hAnsi="Times New Roman" w:cs="Times New Roman"/>
          <w:b/>
        </w:rPr>
        <w:t xml:space="preserve"> 97. </w:t>
      </w:r>
    </w:p>
    <w:p w14:paraId="4DB6B68B" w14:textId="2C391BA8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Национални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комитети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члана</w:t>
      </w:r>
      <w:proofErr w:type="spellEnd"/>
      <w:r w:rsidRPr="00B621E9">
        <w:rPr>
          <w:rFonts w:ascii="Times New Roman" w:hAnsi="Times New Roman" w:cs="Times New Roman"/>
        </w:rPr>
        <w:t xml:space="preserve"> 94. </w:t>
      </w:r>
      <w:proofErr w:type="spellStart"/>
      <w:r w:rsidRPr="00B621E9">
        <w:rPr>
          <w:rFonts w:ascii="Times New Roman" w:hAnsi="Times New Roman" w:cs="Times New Roman"/>
        </w:rPr>
        <w:t>став</w:t>
      </w:r>
      <w:proofErr w:type="spellEnd"/>
      <w:r w:rsidRPr="00B621E9">
        <w:rPr>
          <w:rFonts w:ascii="Times New Roman" w:hAnsi="Times New Roman" w:cs="Times New Roman"/>
        </w:rPr>
        <w:t xml:space="preserve"> 1. </w:t>
      </w:r>
      <w:proofErr w:type="spellStart"/>
      <w:r w:rsidRPr="00B621E9">
        <w:rPr>
          <w:rFonts w:ascii="Times New Roman" w:hAnsi="Times New Roman" w:cs="Times New Roman"/>
        </w:rPr>
        <w:t>овог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закона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доносе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пословник</w:t>
      </w:r>
      <w:proofErr w:type="spellEnd"/>
      <w:r w:rsidRPr="00B621E9">
        <w:rPr>
          <w:rFonts w:ascii="Times New Roman" w:hAnsi="Times New Roman" w:cs="Times New Roman"/>
        </w:rPr>
        <w:t xml:space="preserve"> о </w:t>
      </w:r>
      <w:proofErr w:type="spellStart"/>
      <w:r w:rsidRPr="00B621E9">
        <w:rPr>
          <w:rFonts w:ascii="Times New Roman" w:hAnsi="Times New Roman" w:cs="Times New Roman"/>
        </w:rPr>
        <w:t>свом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раду</w:t>
      </w:r>
      <w:proofErr w:type="spellEnd"/>
      <w:r w:rsidRPr="00B621E9">
        <w:rPr>
          <w:rFonts w:ascii="Times New Roman" w:hAnsi="Times New Roman" w:cs="Times New Roman"/>
        </w:rPr>
        <w:t xml:space="preserve">. </w:t>
      </w:r>
    </w:p>
    <w:p w14:paraId="7585C2EE" w14:textId="5D5A2DD2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Национални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комитети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члана</w:t>
      </w:r>
      <w:proofErr w:type="spellEnd"/>
      <w:r w:rsidRPr="00B621E9">
        <w:rPr>
          <w:rFonts w:ascii="Times New Roman" w:hAnsi="Times New Roman" w:cs="Times New Roman"/>
        </w:rPr>
        <w:t xml:space="preserve"> 94. </w:t>
      </w:r>
      <w:proofErr w:type="spellStart"/>
      <w:r w:rsidRPr="00B621E9">
        <w:rPr>
          <w:rFonts w:ascii="Times New Roman" w:hAnsi="Times New Roman" w:cs="Times New Roman"/>
        </w:rPr>
        <w:t>став</w:t>
      </w:r>
      <w:proofErr w:type="spellEnd"/>
      <w:r w:rsidRPr="00B621E9">
        <w:rPr>
          <w:rFonts w:ascii="Times New Roman" w:hAnsi="Times New Roman" w:cs="Times New Roman"/>
        </w:rPr>
        <w:t xml:space="preserve"> 1. </w:t>
      </w:r>
      <w:proofErr w:type="spellStart"/>
      <w:r w:rsidRPr="00B621E9">
        <w:rPr>
          <w:rFonts w:ascii="Times New Roman" w:hAnsi="Times New Roman" w:cs="Times New Roman"/>
        </w:rPr>
        <w:t>подносе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извештај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министру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најмање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једном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годишње</w:t>
      </w:r>
      <w:proofErr w:type="spellEnd"/>
      <w:r w:rsidRPr="00B621E9">
        <w:rPr>
          <w:rFonts w:ascii="Times New Roman" w:hAnsi="Times New Roman" w:cs="Times New Roman"/>
        </w:rPr>
        <w:t xml:space="preserve">. </w:t>
      </w:r>
    </w:p>
    <w:p w14:paraId="2794111C" w14:textId="2144973B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Стручну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административно-техничку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потпору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раду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Националног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комитета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материјално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наслеђе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Националног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комитета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нематеријално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наслеђе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пружа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Министарство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76612155" w14:textId="7710CBBF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Средства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рад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обезбеђују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буџету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Републике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Србије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0748A2A2" w14:textId="054FA773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Председник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чланови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Националних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комитета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члана</w:t>
      </w:r>
      <w:proofErr w:type="spellEnd"/>
      <w:r w:rsidRPr="00B621E9">
        <w:rPr>
          <w:rFonts w:ascii="Times New Roman" w:hAnsi="Times New Roman" w:cs="Times New Roman"/>
        </w:rPr>
        <w:t xml:space="preserve"> 94. </w:t>
      </w:r>
      <w:proofErr w:type="spellStart"/>
      <w:r w:rsidRPr="00B621E9">
        <w:rPr>
          <w:rFonts w:ascii="Times New Roman" w:hAnsi="Times New Roman" w:cs="Times New Roman"/>
        </w:rPr>
        <w:t>став</w:t>
      </w:r>
      <w:proofErr w:type="spellEnd"/>
      <w:r w:rsidRPr="00B621E9">
        <w:rPr>
          <w:rFonts w:ascii="Times New Roman" w:hAnsi="Times New Roman" w:cs="Times New Roman"/>
        </w:rPr>
        <w:t xml:space="preserve"> 1. </w:t>
      </w:r>
      <w:proofErr w:type="spellStart"/>
      <w:r w:rsidRPr="00B621E9">
        <w:rPr>
          <w:rFonts w:ascii="Times New Roman" w:hAnsi="Times New Roman" w:cs="Times New Roman"/>
        </w:rPr>
        <w:t>овог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закона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имају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право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накнаду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рад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висини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утврди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министар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складу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расположивим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средствима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буџету</w:t>
      </w:r>
      <w:proofErr w:type="spellEnd"/>
      <w:r w:rsidRPr="00B621E9">
        <w:rPr>
          <w:rFonts w:ascii="Times New Roman" w:hAnsi="Times New Roman" w:cs="Times New Roman"/>
        </w:rPr>
        <w:t xml:space="preserve">. </w:t>
      </w:r>
    </w:p>
    <w:p w14:paraId="2B588E77" w14:textId="77777777" w:rsidR="004F775A" w:rsidRDefault="004F775A" w:rsidP="009B144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893D1EF" w14:textId="4F37D0F8" w:rsidR="00212639" w:rsidRPr="00B621E9" w:rsidRDefault="00434AE0" w:rsidP="009B14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  <w:b/>
        </w:rPr>
        <w:t xml:space="preserve"> VIII. ПОДРШКА НАУЧНО-ИСТРАЖИВАЧКИМ И ОБРАЗОВНИМ АКТИВНОСТИМА НА ЗАШТИТИ И ОЧУВАЊУ КУЛТУРНОГ НАСЛЕЂА </w:t>
      </w:r>
    </w:p>
    <w:p w14:paraId="5BD4F482" w14:textId="77777777" w:rsidR="004F775A" w:rsidRDefault="004F775A" w:rsidP="009B144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9E97054" w14:textId="7F5E32EF" w:rsidR="00212639" w:rsidRPr="00B621E9" w:rsidRDefault="00434AE0" w:rsidP="009B14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Члан</w:t>
      </w:r>
      <w:proofErr w:type="spellEnd"/>
      <w:r w:rsidRPr="00B621E9">
        <w:rPr>
          <w:rFonts w:ascii="Times New Roman" w:hAnsi="Times New Roman" w:cs="Times New Roman"/>
          <w:b/>
        </w:rPr>
        <w:t xml:space="preserve"> 98. </w:t>
      </w:r>
    </w:p>
    <w:p w14:paraId="7B870A53" w14:textId="72F5B4EE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lastRenderedPageBreak/>
        <w:t>Република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Србија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односно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аутономне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покрајине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подстичу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подржавају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научно-истраживачке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пројекте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програме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од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значаја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заштиту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очување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наслеђа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складу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законом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06A3FAC2" w14:textId="20F3E229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Република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Србија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аутономне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покрајине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јединице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локалне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самоуправе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подстичу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сарадњу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установа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наслеђа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образовним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установама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реализацији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програма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пројеката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активности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области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заштите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очувања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наслеђа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5BD78777" w14:textId="72FBF38C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Пројекти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међународне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сарадње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области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заштите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очувања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наслеђа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реализују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основу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међународних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споразума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потписаних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уговора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20ACD3E2" w14:textId="77777777" w:rsidR="004F775A" w:rsidRDefault="004F775A" w:rsidP="009B144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674D9C3" w14:textId="13B4F878" w:rsidR="00212639" w:rsidRPr="00B621E9" w:rsidRDefault="00434AE0" w:rsidP="009B14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  <w:b/>
        </w:rPr>
        <w:t xml:space="preserve"> IX. ПРАВА И ОБАВЕЗЕ ВЛАСНИКА И ДРЖАЛАЦА КУЛТУРНИХ ДОБАРА И ДОБАРА ПОД ПРЕТХОДНОМ ЗАШТИТОМ </w:t>
      </w:r>
    </w:p>
    <w:p w14:paraId="15EBDF50" w14:textId="77777777" w:rsidR="004F775A" w:rsidRDefault="004F775A" w:rsidP="009B144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BD2FF81" w14:textId="21495919" w:rsidR="00212639" w:rsidRPr="00B621E9" w:rsidRDefault="00434AE0" w:rsidP="009B14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Члан</w:t>
      </w:r>
      <w:proofErr w:type="spellEnd"/>
      <w:r w:rsidRPr="00B621E9">
        <w:rPr>
          <w:rFonts w:ascii="Times New Roman" w:hAnsi="Times New Roman" w:cs="Times New Roman"/>
          <w:b/>
        </w:rPr>
        <w:t xml:space="preserve"> 99. </w:t>
      </w:r>
    </w:p>
    <w:p w14:paraId="68A0E6D4" w14:textId="0197A6D0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Власник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односно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држалац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добра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добра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под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претходном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заштитом</w:t>
      </w:r>
      <w:proofErr w:type="spellEnd"/>
      <w:r w:rsidRPr="00B621E9">
        <w:rPr>
          <w:rFonts w:ascii="Times New Roman" w:hAnsi="Times New Roman" w:cs="Times New Roman"/>
        </w:rPr>
        <w:t xml:space="preserve">, у </w:t>
      </w:r>
      <w:proofErr w:type="spellStart"/>
      <w:r w:rsidRPr="00B621E9">
        <w:rPr>
          <w:rFonts w:ascii="Times New Roman" w:hAnsi="Times New Roman" w:cs="Times New Roman"/>
        </w:rPr>
        <w:t>смислу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овог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закона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имаоц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носилац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права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добру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добру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под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претходном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заштитом</w:t>
      </w:r>
      <w:proofErr w:type="spellEnd"/>
      <w:r w:rsidRPr="00B621E9">
        <w:rPr>
          <w:rFonts w:ascii="Times New Roman" w:hAnsi="Times New Roman" w:cs="Times New Roman"/>
        </w:rPr>
        <w:t xml:space="preserve"> (</w:t>
      </w:r>
      <w:proofErr w:type="spellStart"/>
      <w:r w:rsidRPr="00B621E9">
        <w:rPr>
          <w:rFonts w:ascii="Times New Roman" w:hAnsi="Times New Roman" w:cs="Times New Roman"/>
        </w:rPr>
        <w:t>власник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односно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имаоц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другог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стварног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права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или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страна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облигационом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односу</w:t>
      </w:r>
      <w:proofErr w:type="spellEnd"/>
      <w:r w:rsidRPr="00B621E9">
        <w:rPr>
          <w:rFonts w:ascii="Times New Roman" w:hAnsi="Times New Roman" w:cs="Times New Roman"/>
        </w:rPr>
        <w:t xml:space="preserve">) </w:t>
      </w:r>
      <w:proofErr w:type="spellStart"/>
      <w:r w:rsidRPr="00B621E9">
        <w:rPr>
          <w:rFonts w:ascii="Times New Roman" w:hAnsi="Times New Roman" w:cs="Times New Roman"/>
        </w:rPr>
        <w:t>или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свако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друго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правно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или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физичко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лице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било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начин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по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било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којем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основу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има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државину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над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њим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односно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користи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или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управља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добром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добром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под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претходном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заштитом</w:t>
      </w:r>
      <w:proofErr w:type="spellEnd"/>
      <w:r w:rsidRPr="00B621E9">
        <w:rPr>
          <w:rFonts w:ascii="Times New Roman" w:hAnsi="Times New Roman" w:cs="Times New Roman"/>
        </w:rPr>
        <w:t xml:space="preserve"> (у </w:t>
      </w:r>
      <w:proofErr w:type="spellStart"/>
      <w:r w:rsidRPr="00B621E9">
        <w:rPr>
          <w:rFonts w:ascii="Times New Roman" w:hAnsi="Times New Roman" w:cs="Times New Roman"/>
        </w:rPr>
        <w:t>даљем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тексту</w:t>
      </w:r>
      <w:proofErr w:type="spellEnd"/>
      <w:r w:rsidRPr="00B621E9">
        <w:rPr>
          <w:rFonts w:ascii="Times New Roman" w:hAnsi="Times New Roman" w:cs="Times New Roman"/>
        </w:rPr>
        <w:t xml:space="preserve">: </w:t>
      </w:r>
      <w:proofErr w:type="spellStart"/>
      <w:r w:rsidRPr="00B621E9">
        <w:rPr>
          <w:rFonts w:ascii="Times New Roman" w:hAnsi="Times New Roman" w:cs="Times New Roman"/>
        </w:rPr>
        <w:t>власник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односно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држалац</w:t>
      </w:r>
      <w:proofErr w:type="spellEnd"/>
      <w:r w:rsidRPr="00B621E9">
        <w:rPr>
          <w:rFonts w:ascii="Times New Roman" w:hAnsi="Times New Roman" w:cs="Times New Roman"/>
        </w:rPr>
        <w:t>).</w:t>
      </w:r>
    </w:p>
    <w:p w14:paraId="7FC453AA" w14:textId="777258B3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Управљање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непокретним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добрима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уређује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законом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уређује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непокретно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наслеђе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5A2AEE7D" w14:textId="77777777" w:rsidR="004F775A" w:rsidRDefault="004F775A" w:rsidP="009B144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9CA9C3E" w14:textId="14E2C1A1" w:rsidR="00212639" w:rsidRPr="00B621E9" w:rsidRDefault="00434AE0" w:rsidP="009B14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Права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власника</w:t>
      </w:r>
      <w:proofErr w:type="spellEnd"/>
      <w:r w:rsidRPr="00B621E9">
        <w:rPr>
          <w:rFonts w:ascii="Times New Roman" w:hAnsi="Times New Roman" w:cs="Times New Roman"/>
          <w:b/>
        </w:rPr>
        <w:t xml:space="preserve"> и </w:t>
      </w:r>
      <w:proofErr w:type="spellStart"/>
      <w:r w:rsidRPr="00B621E9">
        <w:rPr>
          <w:rFonts w:ascii="Times New Roman" w:hAnsi="Times New Roman" w:cs="Times New Roman"/>
          <w:b/>
        </w:rPr>
        <w:t>држалаца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</w:p>
    <w:p w14:paraId="5CD8B72F" w14:textId="77777777" w:rsidR="00212639" w:rsidRPr="00B621E9" w:rsidRDefault="00434AE0" w:rsidP="009B14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Члан</w:t>
      </w:r>
      <w:proofErr w:type="spellEnd"/>
      <w:r w:rsidRPr="00B621E9">
        <w:rPr>
          <w:rFonts w:ascii="Times New Roman" w:hAnsi="Times New Roman" w:cs="Times New Roman"/>
          <w:b/>
        </w:rPr>
        <w:t xml:space="preserve"> 100. </w:t>
      </w:r>
    </w:p>
    <w:p w14:paraId="00F87CEA" w14:textId="659D6EA8" w:rsidR="00212639" w:rsidRPr="00B621E9" w:rsidRDefault="00434AE0" w:rsidP="009B1444">
      <w:pPr>
        <w:spacing w:after="0" w:line="240" w:lineRule="auto"/>
        <w:ind w:firstLine="600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Власник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односно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држалац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има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право</w:t>
      </w:r>
      <w:proofErr w:type="spellEnd"/>
      <w:r w:rsidRPr="00B621E9">
        <w:rPr>
          <w:rFonts w:ascii="Times New Roman" w:hAnsi="Times New Roman" w:cs="Times New Roman"/>
        </w:rPr>
        <w:t>:</w:t>
      </w:r>
    </w:p>
    <w:p w14:paraId="57DCD3A1" w14:textId="77777777" w:rsidR="00212639" w:rsidRPr="00B621E9" w:rsidRDefault="00434AE0" w:rsidP="009B1444">
      <w:pPr>
        <w:spacing w:after="0" w:line="240" w:lineRule="auto"/>
        <w:ind w:left="600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1) </w:t>
      </w:r>
      <w:proofErr w:type="spellStart"/>
      <w:r w:rsidRPr="00B621E9">
        <w:rPr>
          <w:rFonts w:ascii="Times New Roman" w:hAnsi="Times New Roman" w:cs="Times New Roman"/>
        </w:rPr>
        <w:t>да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користи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добро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добро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под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претходном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начин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је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складу</w:t>
      </w:r>
      <w:proofErr w:type="spellEnd"/>
      <w:r w:rsidRPr="00B621E9">
        <w:rPr>
          <w:rFonts w:ascii="Times New Roman" w:hAnsi="Times New Roman" w:cs="Times New Roman"/>
        </w:rPr>
        <w:t xml:space="preserve"> с </w:t>
      </w:r>
      <w:proofErr w:type="spellStart"/>
      <w:r w:rsidRPr="00B621E9">
        <w:rPr>
          <w:rFonts w:ascii="Times New Roman" w:hAnsi="Times New Roman" w:cs="Times New Roman"/>
        </w:rPr>
        <w:t>законом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мерама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утврђеним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основу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621E9">
        <w:rPr>
          <w:rFonts w:ascii="Times New Roman" w:hAnsi="Times New Roman" w:cs="Times New Roman"/>
        </w:rPr>
        <w:t>закона</w:t>
      </w:r>
      <w:proofErr w:type="spellEnd"/>
      <w:r w:rsidRPr="00B621E9">
        <w:rPr>
          <w:rFonts w:ascii="Times New Roman" w:hAnsi="Times New Roman" w:cs="Times New Roman"/>
        </w:rPr>
        <w:t>;</w:t>
      </w:r>
      <w:proofErr w:type="gramEnd"/>
    </w:p>
    <w:p w14:paraId="4DAFB14A" w14:textId="77777777" w:rsidR="00212639" w:rsidRPr="00B621E9" w:rsidRDefault="00434AE0" w:rsidP="009B1444">
      <w:pPr>
        <w:spacing w:after="0" w:line="240" w:lineRule="auto"/>
        <w:ind w:left="600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2) </w:t>
      </w:r>
      <w:proofErr w:type="spellStart"/>
      <w:r w:rsidRPr="00B621E9">
        <w:rPr>
          <w:rFonts w:ascii="Times New Roman" w:hAnsi="Times New Roman" w:cs="Times New Roman"/>
        </w:rPr>
        <w:t>да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спроводи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мере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заштите</w:t>
      </w:r>
      <w:proofErr w:type="spellEnd"/>
      <w:r w:rsidRPr="00B621E9">
        <w:rPr>
          <w:rFonts w:ascii="Times New Roman" w:hAnsi="Times New Roman" w:cs="Times New Roman"/>
        </w:rPr>
        <w:t xml:space="preserve"> с </w:t>
      </w:r>
      <w:proofErr w:type="spellStart"/>
      <w:r w:rsidRPr="00B621E9">
        <w:rPr>
          <w:rFonts w:ascii="Times New Roman" w:hAnsi="Times New Roman" w:cs="Times New Roman"/>
        </w:rPr>
        <w:t>пажњом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доброг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621E9">
        <w:rPr>
          <w:rFonts w:ascii="Times New Roman" w:hAnsi="Times New Roman" w:cs="Times New Roman"/>
        </w:rPr>
        <w:t>домаћина</w:t>
      </w:r>
      <w:proofErr w:type="spellEnd"/>
      <w:r w:rsidRPr="00B621E9">
        <w:rPr>
          <w:rFonts w:ascii="Times New Roman" w:hAnsi="Times New Roman" w:cs="Times New Roman"/>
        </w:rPr>
        <w:t>;</w:t>
      </w:r>
      <w:proofErr w:type="gramEnd"/>
    </w:p>
    <w:p w14:paraId="6831351A" w14:textId="77777777" w:rsidR="00212639" w:rsidRPr="00B621E9" w:rsidRDefault="00434AE0" w:rsidP="009B1444">
      <w:pPr>
        <w:spacing w:after="0" w:line="240" w:lineRule="auto"/>
        <w:ind w:left="600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3) </w:t>
      </w:r>
      <w:proofErr w:type="spellStart"/>
      <w:r w:rsidRPr="00B621E9">
        <w:rPr>
          <w:rFonts w:ascii="Times New Roman" w:hAnsi="Times New Roman" w:cs="Times New Roman"/>
        </w:rPr>
        <w:t>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правичну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накнаду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случају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забране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коришћења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или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ограничења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коришћења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добра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добра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под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претходном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621E9">
        <w:rPr>
          <w:rFonts w:ascii="Times New Roman" w:hAnsi="Times New Roman" w:cs="Times New Roman"/>
        </w:rPr>
        <w:t>заштитом</w:t>
      </w:r>
      <w:proofErr w:type="spellEnd"/>
      <w:r w:rsidRPr="00B621E9">
        <w:rPr>
          <w:rFonts w:ascii="Times New Roman" w:hAnsi="Times New Roman" w:cs="Times New Roman"/>
        </w:rPr>
        <w:t>;</w:t>
      </w:r>
      <w:proofErr w:type="gramEnd"/>
    </w:p>
    <w:p w14:paraId="42CF22C0" w14:textId="77777777" w:rsidR="00212639" w:rsidRPr="00B621E9" w:rsidRDefault="00434AE0" w:rsidP="009B1444">
      <w:pPr>
        <w:spacing w:after="0" w:line="240" w:lineRule="auto"/>
        <w:ind w:left="600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4) </w:t>
      </w:r>
      <w:proofErr w:type="spellStart"/>
      <w:r w:rsidRPr="00B621E9">
        <w:rPr>
          <w:rFonts w:ascii="Times New Roman" w:hAnsi="Times New Roman" w:cs="Times New Roman"/>
        </w:rPr>
        <w:t>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накнаду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штете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трпи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услед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мере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обезбеђена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доступност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добра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621E9">
        <w:rPr>
          <w:rFonts w:ascii="Times New Roman" w:hAnsi="Times New Roman" w:cs="Times New Roman"/>
        </w:rPr>
        <w:t>јавности</w:t>
      </w:r>
      <w:proofErr w:type="spellEnd"/>
      <w:r w:rsidRPr="00B621E9">
        <w:rPr>
          <w:rFonts w:ascii="Times New Roman" w:hAnsi="Times New Roman" w:cs="Times New Roman"/>
        </w:rPr>
        <w:t>;</w:t>
      </w:r>
      <w:proofErr w:type="gramEnd"/>
    </w:p>
    <w:p w14:paraId="1F7506B4" w14:textId="77777777" w:rsidR="00212639" w:rsidRPr="00B621E9" w:rsidRDefault="00434AE0" w:rsidP="009B1444">
      <w:pPr>
        <w:spacing w:after="0" w:line="240" w:lineRule="auto"/>
        <w:ind w:left="600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5) </w:t>
      </w:r>
      <w:proofErr w:type="spellStart"/>
      <w:r w:rsidRPr="00B621E9">
        <w:rPr>
          <w:rFonts w:ascii="Times New Roman" w:hAnsi="Times New Roman" w:cs="Times New Roman"/>
        </w:rPr>
        <w:t>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ослобађање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од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плаћања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такси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пореза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других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дажбина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вези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заштитом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коришћењем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располагањем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складу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пореским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621E9">
        <w:rPr>
          <w:rFonts w:ascii="Times New Roman" w:hAnsi="Times New Roman" w:cs="Times New Roman"/>
        </w:rPr>
        <w:t>законом</w:t>
      </w:r>
      <w:proofErr w:type="spellEnd"/>
      <w:r w:rsidRPr="00B621E9">
        <w:rPr>
          <w:rFonts w:ascii="Times New Roman" w:hAnsi="Times New Roman" w:cs="Times New Roman"/>
        </w:rPr>
        <w:t>;</w:t>
      </w:r>
      <w:proofErr w:type="gramEnd"/>
    </w:p>
    <w:p w14:paraId="678EF0E5" w14:textId="77777777" w:rsidR="00212639" w:rsidRPr="00B621E9" w:rsidRDefault="00434AE0" w:rsidP="009B1444">
      <w:pPr>
        <w:spacing w:after="0" w:line="240" w:lineRule="auto"/>
        <w:ind w:left="600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6) </w:t>
      </w:r>
      <w:proofErr w:type="spellStart"/>
      <w:r w:rsidRPr="00B621E9">
        <w:rPr>
          <w:rFonts w:ascii="Times New Roman" w:hAnsi="Times New Roman" w:cs="Times New Roman"/>
        </w:rPr>
        <w:t>друга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права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утврђена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посебним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законом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уређују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појединачне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делатности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наслеђа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71BC624C" w14:textId="45B8742D" w:rsidR="00212639" w:rsidRPr="00B621E9" w:rsidRDefault="00434AE0" w:rsidP="009B1444">
      <w:pPr>
        <w:spacing w:after="0" w:line="240" w:lineRule="auto"/>
        <w:ind w:firstLine="60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Висина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штете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става</w:t>
      </w:r>
      <w:proofErr w:type="spellEnd"/>
      <w:r w:rsidRPr="00B621E9">
        <w:rPr>
          <w:rFonts w:ascii="Times New Roman" w:hAnsi="Times New Roman" w:cs="Times New Roman"/>
        </w:rPr>
        <w:t xml:space="preserve"> 1. </w:t>
      </w:r>
      <w:proofErr w:type="spellStart"/>
      <w:r w:rsidRPr="00B621E9">
        <w:rPr>
          <w:rFonts w:ascii="Times New Roman" w:hAnsi="Times New Roman" w:cs="Times New Roman"/>
        </w:rPr>
        <w:t>тачка</w:t>
      </w:r>
      <w:proofErr w:type="spellEnd"/>
      <w:r w:rsidRPr="00B621E9">
        <w:rPr>
          <w:rFonts w:ascii="Times New Roman" w:hAnsi="Times New Roman" w:cs="Times New Roman"/>
        </w:rPr>
        <w:t xml:space="preserve"> 4) </w:t>
      </w:r>
      <w:proofErr w:type="spellStart"/>
      <w:r w:rsidRPr="00B621E9">
        <w:rPr>
          <w:rFonts w:ascii="Times New Roman" w:hAnsi="Times New Roman" w:cs="Times New Roman"/>
        </w:rPr>
        <w:t>овог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члана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утврђује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споразумно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сходно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правилима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имовинског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права</w:t>
      </w:r>
      <w:proofErr w:type="spellEnd"/>
      <w:r w:rsidRPr="00B621E9">
        <w:rPr>
          <w:rFonts w:ascii="Times New Roman" w:hAnsi="Times New Roman" w:cs="Times New Roman"/>
        </w:rPr>
        <w:t xml:space="preserve">, а у </w:t>
      </w:r>
      <w:proofErr w:type="spellStart"/>
      <w:r w:rsidRPr="00B621E9">
        <w:rPr>
          <w:rFonts w:ascii="Times New Roman" w:hAnsi="Times New Roman" w:cs="Times New Roman"/>
        </w:rPr>
        <w:t>случају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спора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висину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штете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утврђује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надлежни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суд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законом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прописаном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поступку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6313E708" w14:textId="6665C68C" w:rsidR="00212639" w:rsidRPr="00B621E9" w:rsidRDefault="00434AE0" w:rsidP="009B1444">
      <w:pPr>
        <w:spacing w:after="0" w:line="240" w:lineRule="auto"/>
        <w:ind w:firstLine="60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Власник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односно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држалац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има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право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накнаду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штете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трпи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време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извођења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мера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техничке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добру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добру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под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претходном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заштитом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0D930DA1" w14:textId="1A7365F7" w:rsidR="00212639" w:rsidRPr="00B621E9" w:rsidRDefault="00434AE0" w:rsidP="009B1444">
      <w:pPr>
        <w:spacing w:after="0" w:line="240" w:lineRule="auto"/>
        <w:ind w:firstLine="60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Власник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односно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држалац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имају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право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повраћај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плаћених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царина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других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увозних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дажбина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трајан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увоз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Републику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Србију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добра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односно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предмета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које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року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од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шест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месеци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од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увоза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утврди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добро</w:t>
      </w:r>
      <w:proofErr w:type="spellEnd"/>
      <w:r w:rsidRPr="00B621E9">
        <w:rPr>
          <w:rFonts w:ascii="Times New Roman" w:hAnsi="Times New Roman" w:cs="Times New Roman"/>
        </w:rPr>
        <w:t xml:space="preserve">, а </w:t>
      </w:r>
      <w:proofErr w:type="spellStart"/>
      <w:r w:rsidRPr="00B621E9">
        <w:rPr>
          <w:rFonts w:ascii="Times New Roman" w:hAnsi="Times New Roman" w:cs="Times New Roman"/>
        </w:rPr>
        <w:t>право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повраћај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плаћених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пореза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складу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пореским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законом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5D7E864B" w14:textId="2D63993F" w:rsidR="00212639" w:rsidRPr="00B621E9" w:rsidRDefault="00434AE0" w:rsidP="009B1444">
      <w:pPr>
        <w:spacing w:after="0" w:line="240" w:lineRule="auto"/>
        <w:ind w:firstLine="60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Власник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добра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уметничког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дела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или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другог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покретног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предмета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поклоном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односно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другим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бестеретним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правним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послом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уступио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Републици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Србији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односно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установи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наслеђа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остварује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право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ослобађање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од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пореза</w:t>
      </w:r>
      <w:proofErr w:type="spellEnd"/>
      <w:r w:rsidRPr="00B621E9">
        <w:rPr>
          <w:rFonts w:ascii="Times New Roman" w:hAnsi="Times New Roman" w:cs="Times New Roman"/>
        </w:rPr>
        <w:t xml:space="preserve">, у </w:t>
      </w:r>
      <w:proofErr w:type="spellStart"/>
      <w:r w:rsidRPr="00B621E9">
        <w:rPr>
          <w:rFonts w:ascii="Times New Roman" w:hAnsi="Times New Roman" w:cs="Times New Roman"/>
        </w:rPr>
        <w:t>складу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пореским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законом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59F2DCE9" w14:textId="2250AFD7" w:rsidR="00212639" w:rsidRPr="00B621E9" w:rsidRDefault="00434AE0" w:rsidP="009B1444">
      <w:pPr>
        <w:spacing w:after="0" w:line="240" w:lineRule="auto"/>
        <w:ind w:firstLine="60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Пореске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царинске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олакшице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власник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односно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држалац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оствари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поводом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добра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сматрају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учешћем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Републике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Србије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заштити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тог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добра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39A7736B" w14:textId="77777777" w:rsidR="004F775A" w:rsidRDefault="004F775A" w:rsidP="009B144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511C58A" w14:textId="3C0C29AC" w:rsidR="00212639" w:rsidRPr="00B621E9" w:rsidRDefault="00434AE0" w:rsidP="009B14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Обавезе</w:t>
      </w:r>
      <w:proofErr w:type="spellEnd"/>
      <w:r w:rsidRPr="00B621E9">
        <w:rPr>
          <w:rFonts w:ascii="Times New Roman" w:hAnsi="Times New Roman" w:cs="Times New Roman"/>
          <w:b/>
        </w:rPr>
        <w:t xml:space="preserve"> и </w:t>
      </w:r>
      <w:proofErr w:type="spellStart"/>
      <w:r w:rsidRPr="00B621E9">
        <w:rPr>
          <w:rFonts w:ascii="Times New Roman" w:hAnsi="Times New Roman" w:cs="Times New Roman"/>
          <w:b/>
        </w:rPr>
        <w:t>одговорности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власника</w:t>
      </w:r>
      <w:proofErr w:type="spellEnd"/>
      <w:r w:rsidRPr="00B621E9">
        <w:rPr>
          <w:rFonts w:ascii="Times New Roman" w:hAnsi="Times New Roman" w:cs="Times New Roman"/>
          <w:b/>
        </w:rPr>
        <w:t xml:space="preserve"> и </w:t>
      </w:r>
      <w:proofErr w:type="spellStart"/>
      <w:r w:rsidRPr="00B621E9">
        <w:rPr>
          <w:rFonts w:ascii="Times New Roman" w:hAnsi="Times New Roman" w:cs="Times New Roman"/>
          <w:b/>
        </w:rPr>
        <w:t>држалаца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</w:p>
    <w:p w14:paraId="25D41261" w14:textId="77777777" w:rsidR="00212639" w:rsidRPr="00B621E9" w:rsidRDefault="00434AE0" w:rsidP="009B14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Члан</w:t>
      </w:r>
      <w:proofErr w:type="spellEnd"/>
      <w:r w:rsidRPr="00B621E9">
        <w:rPr>
          <w:rFonts w:ascii="Times New Roman" w:hAnsi="Times New Roman" w:cs="Times New Roman"/>
          <w:b/>
        </w:rPr>
        <w:t xml:space="preserve"> 101. </w:t>
      </w:r>
    </w:p>
    <w:p w14:paraId="53D1E582" w14:textId="18BC9C91" w:rsidR="00212639" w:rsidRPr="00B621E9" w:rsidRDefault="00434AE0" w:rsidP="009B1444">
      <w:pPr>
        <w:spacing w:after="0" w:line="240" w:lineRule="auto"/>
        <w:ind w:firstLine="60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Власник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односно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држалац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дужан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да</w:t>
      </w:r>
      <w:proofErr w:type="spellEnd"/>
      <w:r w:rsidRPr="00B621E9">
        <w:rPr>
          <w:rFonts w:ascii="Times New Roman" w:hAnsi="Times New Roman" w:cs="Times New Roman"/>
        </w:rPr>
        <w:t>:</w:t>
      </w:r>
    </w:p>
    <w:p w14:paraId="365E9700" w14:textId="77777777" w:rsidR="00212639" w:rsidRPr="00B621E9" w:rsidRDefault="00434AE0" w:rsidP="009B1444">
      <w:pPr>
        <w:spacing w:after="0" w:line="240" w:lineRule="auto"/>
        <w:ind w:left="600"/>
        <w:jc w:val="both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lastRenderedPageBreak/>
        <w:t xml:space="preserve">1) </w:t>
      </w:r>
      <w:proofErr w:type="spellStart"/>
      <w:r w:rsidRPr="00B621E9">
        <w:rPr>
          <w:rFonts w:ascii="Times New Roman" w:hAnsi="Times New Roman" w:cs="Times New Roman"/>
        </w:rPr>
        <w:t>чува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одржава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добро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добро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под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претходном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заштитом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спроводи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утврђене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мере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621E9">
        <w:rPr>
          <w:rFonts w:ascii="Times New Roman" w:hAnsi="Times New Roman" w:cs="Times New Roman"/>
        </w:rPr>
        <w:t>заштите</w:t>
      </w:r>
      <w:proofErr w:type="spellEnd"/>
      <w:r w:rsidRPr="00B621E9">
        <w:rPr>
          <w:rFonts w:ascii="Times New Roman" w:hAnsi="Times New Roman" w:cs="Times New Roman"/>
        </w:rPr>
        <w:t>;</w:t>
      </w:r>
      <w:proofErr w:type="gramEnd"/>
    </w:p>
    <w:p w14:paraId="65D3AE9E" w14:textId="77777777" w:rsidR="00212639" w:rsidRPr="00B621E9" w:rsidRDefault="00434AE0" w:rsidP="009B1444">
      <w:pPr>
        <w:spacing w:after="0" w:line="240" w:lineRule="auto"/>
        <w:ind w:left="600"/>
        <w:jc w:val="both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2) </w:t>
      </w:r>
      <w:proofErr w:type="spellStart"/>
      <w:r w:rsidRPr="00B621E9">
        <w:rPr>
          <w:rFonts w:ascii="Times New Roman" w:hAnsi="Times New Roman" w:cs="Times New Roman"/>
        </w:rPr>
        <w:t>неодложно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обавештава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установу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заштите</w:t>
      </w:r>
      <w:proofErr w:type="spellEnd"/>
      <w:r w:rsidRPr="00B621E9">
        <w:rPr>
          <w:rFonts w:ascii="Times New Roman" w:hAnsi="Times New Roman" w:cs="Times New Roman"/>
        </w:rPr>
        <w:t xml:space="preserve"> о </w:t>
      </w:r>
      <w:proofErr w:type="spellStart"/>
      <w:r w:rsidRPr="00B621E9">
        <w:rPr>
          <w:rFonts w:ascii="Times New Roman" w:hAnsi="Times New Roman" w:cs="Times New Roman"/>
        </w:rPr>
        <w:t>свим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правним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физичким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променама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насталим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вези</w:t>
      </w:r>
      <w:proofErr w:type="spellEnd"/>
      <w:r w:rsidRPr="00B621E9">
        <w:rPr>
          <w:rFonts w:ascii="Times New Roman" w:hAnsi="Times New Roman" w:cs="Times New Roman"/>
        </w:rPr>
        <w:t xml:space="preserve"> с </w:t>
      </w:r>
      <w:proofErr w:type="spellStart"/>
      <w:r w:rsidRPr="00B621E9">
        <w:rPr>
          <w:rFonts w:ascii="Times New Roman" w:hAnsi="Times New Roman" w:cs="Times New Roman"/>
        </w:rPr>
        <w:t>културним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добром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добром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под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претходном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621E9">
        <w:rPr>
          <w:rFonts w:ascii="Times New Roman" w:hAnsi="Times New Roman" w:cs="Times New Roman"/>
        </w:rPr>
        <w:t>заштитом</w:t>
      </w:r>
      <w:proofErr w:type="spellEnd"/>
      <w:r w:rsidRPr="00B621E9">
        <w:rPr>
          <w:rFonts w:ascii="Times New Roman" w:hAnsi="Times New Roman" w:cs="Times New Roman"/>
        </w:rPr>
        <w:t>;</w:t>
      </w:r>
      <w:proofErr w:type="gramEnd"/>
    </w:p>
    <w:p w14:paraId="04DED884" w14:textId="77777777" w:rsidR="00212639" w:rsidRPr="00B621E9" w:rsidRDefault="00434AE0" w:rsidP="009B1444">
      <w:pPr>
        <w:spacing w:after="0" w:line="240" w:lineRule="auto"/>
        <w:ind w:left="600"/>
        <w:jc w:val="both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3) </w:t>
      </w:r>
      <w:proofErr w:type="spellStart"/>
      <w:r w:rsidRPr="00B621E9">
        <w:rPr>
          <w:rFonts w:ascii="Times New Roman" w:hAnsi="Times New Roman" w:cs="Times New Roman"/>
        </w:rPr>
        <w:t>дозволи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научна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стручна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истраживања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техничка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друга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снимања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као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извођење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мера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техничке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добру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складу</w:t>
      </w:r>
      <w:proofErr w:type="spellEnd"/>
      <w:r w:rsidRPr="00B621E9">
        <w:rPr>
          <w:rFonts w:ascii="Times New Roman" w:hAnsi="Times New Roman" w:cs="Times New Roman"/>
        </w:rPr>
        <w:t xml:space="preserve"> с </w:t>
      </w:r>
      <w:proofErr w:type="spellStart"/>
      <w:r w:rsidRPr="00B621E9">
        <w:rPr>
          <w:rFonts w:ascii="Times New Roman" w:hAnsi="Times New Roman" w:cs="Times New Roman"/>
        </w:rPr>
        <w:t>одредбама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овог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621E9">
        <w:rPr>
          <w:rFonts w:ascii="Times New Roman" w:hAnsi="Times New Roman" w:cs="Times New Roman"/>
        </w:rPr>
        <w:t>закона</w:t>
      </w:r>
      <w:proofErr w:type="spellEnd"/>
      <w:r w:rsidRPr="00B621E9">
        <w:rPr>
          <w:rFonts w:ascii="Times New Roman" w:hAnsi="Times New Roman" w:cs="Times New Roman"/>
        </w:rPr>
        <w:t>;</w:t>
      </w:r>
      <w:proofErr w:type="gramEnd"/>
    </w:p>
    <w:p w14:paraId="7424EFC1" w14:textId="77777777" w:rsidR="00212639" w:rsidRPr="00B621E9" w:rsidRDefault="00434AE0" w:rsidP="009B1444">
      <w:pPr>
        <w:spacing w:after="0" w:line="240" w:lineRule="auto"/>
        <w:ind w:left="600"/>
        <w:jc w:val="both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4) </w:t>
      </w:r>
      <w:proofErr w:type="spellStart"/>
      <w:r w:rsidRPr="00B621E9">
        <w:rPr>
          <w:rFonts w:ascii="Times New Roman" w:hAnsi="Times New Roman" w:cs="Times New Roman"/>
        </w:rPr>
        <w:t>обезбеди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доступност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добра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621E9">
        <w:rPr>
          <w:rFonts w:ascii="Times New Roman" w:hAnsi="Times New Roman" w:cs="Times New Roman"/>
        </w:rPr>
        <w:t>јавности</w:t>
      </w:r>
      <w:proofErr w:type="spellEnd"/>
      <w:r w:rsidRPr="00B621E9">
        <w:rPr>
          <w:rFonts w:ascii="Times New Roman" w:hAnsi="Times New Roman" w:cs="Times New Roman"/>
        </w:rPr>
        <w:t>;</w:t>
      </w:r>
      <w:proofErr w:type="gramEnd"/>
    </w:p>
    <w:p w14:paraId="480EBAF8" w14:textId="77777777" w:rsidR="00212639" w:rsidRPr="00B621E9" w:rsidRDefault="00434AE0" w:rsidP="009B1444">
      <w:pPr>
        <w:spacing w:after="0" w:line="240" w:lineRule="auto"/>
        <w:ind w:left="600"/>
        <w:jc w:val="both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5) </w:t>
      </w:r>
      <w:proofErr w:type="spellStart"/>
      <w:r w:rsidRPr="00B621E9">
        <w:rPr>
          <w:rFonts w:ascii="Times New Roman" w:hAnsi="Times New Roman" w:cs="Times New Roman"/>
        </w:rPr>
        <w:t>извршава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друге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обавезе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одговорности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утврђене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посебним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законом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уређују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појединачне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делатности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наслеђа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78279FAC" w14:textId="3962B253" w:rsidR="00212639" w:rsidRPr="00B621E9" w:rsidRDefault="00434AE0" w:rsidP="009B1444">
      <w:pPr>
        <w:spacing w:after="0" w:line="240" w:lineRule="auto"/>
        <w:ind w:firstLine="60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Власник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односно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држалац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дужан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сноси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трошкове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извршавања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обавеза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става</w:t>
      </w:r>
      <w:proofErr w:type="spellEnd"/>
      <w:r w:rsidRPr="00B621E9">
        <w:rPr>
          <w:rFonts w:ascii="Times New Roman" w:hAnsi="Times New Roman" w:cs="Times New Roman"/>
        </w:rPr>
        <w:t xml:space="preserve"> 1. </w:t>
      </w:r>
      <w:proofErr w:type="spellStart"/>
      <w:r w:rsidRPr="00B621E9">
        <w:rPr>
          <w:rFonts w:ascii="Times New Roman" w:hAnsi="Times New Roman" w:cs="Times New Roman"/>
        </w:rPr>
        <w:t>тачка</w:t>
      </w:r>
      <w:proofErr w:type="spellEnd"/>
      <w:r w:rsidRPr="00B621E9">
        <w:rPr>
          <w:rFonts w:ascii="Times New Roman" w:hAnsi="Times New Roman" w:cs="Times New Roman"/>
        </w:rPr>
        <w:t xml:space="preserve"> 1) </w:t>
      </w:r>
      <w:proofErr w:type="spellStart"/>
      <w:r w:rsidRPr="00B621E9">
        <w:rPr>
          <w:rFonts w:ascii="Times New Roman" w:hAnsi="Times New Roman" w:cs="Times New Roman"/>
        </w:rPr>
        <w:t>овог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члана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висине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прихода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остварених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од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добра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добра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под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претходном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заштитом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66536A90" w14:textId="77777777" w:rsidR="00FC37A4" w:rsidRDefault="00FC37A4" w:rsidP="009B144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32572B0" w14:textId="4E17137C" w:rsidR="00212639" w:rsidRPr="00B621E9" w:rsidRDefault="00434AE0" w:rsidP="009B14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Члан</w:t>
      </w:r>
      <w:proofErr w:type="spellEnd"/>
      <w:r w:rsidRPr="00B621E9">
        <w:rPr>
          <w:rFonts w:ascii="Times New Roman" w:hAnsi="Times New Roman" w:cs="Times New Roman"/>
          <w:b/>
        </w:rPr>
        <w:t xml:space="preserve"> 102. </w:t>
      </w:r>
    </w:p>
    <w:p w14:paraId="6EAD7E4F" w14:textId="77777777" w:rsidR="00212639" w:rsidRPr="00B621E9" w:rsidRDefault="00434AE0" w:rsidP="009B1444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Власник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односно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држалац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сме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да</w:t>
      </w:r>
      <w:proofErr w:type="spellEnd"/>
      <w:r w:rsidRPr="00B621E9">
        <w:rPr>
          <w:rFonts w:ascii="Times New Roman" w:hAnsi="Times New Roman" w:cs="Times New Roman"/>
        </w:rPr>
        <w:t>:</w:t>
      </w:r>
    </w:p>
    <w:p w14:paraId="10D39BA2" w14:textId="77777777" w:rsidR="00212639" w:rsidRPr="00B621E9" w:rsidRDefault="00434AE0" w:rsidP="009B1444">
      <w:pPr>
        <w:spacing w:after="0" w:line="240" w:lineRule="auto"/>
        <w:ind w:left="600"/>
        <w:jc w:val="both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1) </w:t>
      </w:r>
      <w:proofErr w:type="spellStart"/>
      <w:r w:rsidRPr="00B621E9">
        <w:rPr>
          <w:rFonts w:ascii="Times New Roman" w:hAnsi="Times New Roman" w:cs="Times New Roman"/>
        </w:rPr>
        <w:t>користи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добро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сврхе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нису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складу</w:t>
      </w:r>
      <w:proofErr w:type="spellEnd"/>
      <w:r w:rsidRPr="00B621E9">
        <w:rPr>
          <w:rFonts w:ascii="Times New Roman" w:hAnsi="Times New Roman" w:cs="Times New Roman"/>
        </w:rPr>
        <w:t xml:space="preserve"> с </w:t>
      </w:r>
      <w:proofErr w:type="spellStart"/>
      <w:r w:rsidRPr="00B621E9">
        <w:rPr>
          <w:rFonts w:ascii="Times New Roman" w:hAnsi="Times New Roman" w:cs="Times New Roman"/>
        </w:rPr>
        <w:t>његовом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природом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наменом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значајем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или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начин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може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довести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оштећења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добра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добра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под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претходном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621E9">
        <w:rPr>
          <w:rFonts w:ascii="Times New Roman" w:hAnsi="Times New Roman" w:cs="Times New Roman"/>
        </w:rPr>
        <w:t>заштитом</w:t>
      </w:r>
      <w:proofErr w:type="spellEnd"/>
      <w:r w:rsidRPr="00B621E9">
        <w:rPr>
          <w:rFonts w:ascii="Times New Roman" w:hAnsi="Times New Roman" w:cs="Times New Roman"/>
        </w:rPr>
        <w:t>;</w:t>
      </w:r>
      <w:proofErr w:type="gramEnd"/>
    </w:p>
    <w:p w14:paraId="21063DF1" w14:textId="77777777" w:rsidR="00212639" w:rsidRPr="00B621E9" w:rsidRDefault="00434AE0" w:rsidP="009B1444">
      <w:pPr>
        <w:spacing w:after="0" w:line="240" w:lineRule="auto"/>
        <w:ind w:left="600"/>
        <w:jc w:val="both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2) </w:t>
      </w:r>
      <w:proofErr w:type="spellStart"/>
      <w:r w:rsidRPr="00B621E9">
        <w:rPr>
          <w:rFonts w:ascii="Times New Roman" w:hAnsi="Times New Roman" w:cs="Times New Roman"/>
        </w:rPr>
        <w:t>раскопава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руши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преправља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презиђује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прерађује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или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врши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било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какве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радове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могу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нарушити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својства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добра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добра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под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претходном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без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утврђених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услова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сагласности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надлежног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621E9">
        <w:rPr>
          <w:rFonts w:ascii="Times New Roman" w:hAnsi="Times New Roman" w:cs="Times New Roman"/>
        </w:rPr>
        <w:t>органа</w:t>
      </w:r>
      <w:proofErr w:type="spellEnd"/>
      <w:r w:rsidRPr="00B621E9">
        <w:rPr>
          <w:rFonts w:ascii="Times New Roman" w:hAnsi="Times New Roman" w:cs="Times New Roman"/>
        </w:rPr>
        <w:t>;</w:t>
      </w:r>
      <w:proofErr w:type="gramEnd"/>
    </w:p>
    <w:p w14:paraId="078300D9" w14:textId="77777777" w:rsidR="00212639" w:rsidRPr="00B621E9" w:rsidRDefault="00434AE0" w:rsidP="009B1444">
      <w:pPr>
        <w:spacing w:after="0" w:line="240" w:lineRule="auto"/>
        <w:ind w:left="600"/>
        <w:jc w:val="both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3) </w:t>
      </w:r>
      <w:proofErr w:type="spellStart"/>
      <w:r w:rsidRPr="00B621E9">
        <w:rPr>
          <w:rFonts w:ascii="Times New Roman" w:hAnsi="Times New Roman" w:cs="Times New Roman"/>
        </w:rPr>
        <w:t>распарчава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збирке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колекције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фондове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добара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без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утврђених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услова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сагласности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надлежне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установе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621E9">
        <w:rPr>
          <w:rFonts w:ascii="Times New Roman" w:hAnsi="Times New Roman" w:cs="Times New Roman"/>
        </w:rPr>
        <w:t>заштите</w:t>
      </w:r>
      <w:proofErr w:type="spellEnd"/>
      <w:r w:rsidRPr="00B621E9">
        <w:rPr>
          <w:rFonts w:ascii="Times New Roman" w:hAnsi="Times New Roman" w:cs="Times New Roman"/>
        </w:rPr>
        <w:t>;</w:t>
      </w:r>
      <w:proofErr w:type="gramEnd"/>
    </w:p>
    <w:p w14:paraId="47C44472" w14:textId="77777777" w:rsidR="00212639" w:rsidRPr="00B621E9" w:rsidRDefault="00434AE0" w:rsidP="009B1444">
      <w:pPr>
        <w:spacing w:after="0" w:line="240" w:lineRule="auto"/>
        <w:ind w:left="600"/>
        <w:jc w:val="both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4) </w:t>
      </w:r>
      <w:proofErr w:type="spellStart"/>
      <w:r w:rsidRPr="00B621E9">
        <w:rPr>
          <w:rFonts w:ascii="Times New Roman" w:hAnsi="Times New Roman" w:cs="Times New Roman"/>
        </w:rPr>
        <w:t>друга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ограничења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утврђена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посебним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законом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уређују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појединачне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делатности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наслеђа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1AF2BCEE" w14:textId="77777777" w:rsidR="00FC37A4" w:rsidRDefault="00FC37A4" w:rsidP="009B144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F82AB6B" w14:textId="292C1372" w:rsidR="00212639" w:rsidRPr="00B621E9" w:rsidRDefault="00434AE0" w:rsidP="009B14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  <w:b/>
        </w:rPr>
        <w:t xml:space="preserve"> X. ПРОМЕТ, КОМЕРЦИЈАЛНО КОРИШЋЕЊЕ И ЕКСПРОПРИЈАЦИЈА КУЛТУРНИХ ДОБАРА </w:t>
      </w:r>
    </w:p>
    <w:p w14:paraId="4D33F3DD" w14:textId="77777777" w:rsidR="00FC37A4" w:rsidRDefault="00FC37A4" w:rsidP="009B144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2F71830" w14:textId="6D46B8FF" w:rsidR="00212639" w:rsidRPr="00B621E9" w:rsidRDefault="00434AE0" w:rsidP="009B14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Право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прече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куповине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</w:p>
    <w:p w14:paraId="3C67CDFE" w14:textId="77777777" w:rsidR="00212639" w:rsidRPr="00B621E9" w:rsidRDefault="00434AE0" w:rsidP="009B14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Члан</w:t>
      </w:r>
      <w:proofErr w:type="spellEnd"/>
      <w:r w:rsidRPr="00B621E9">
        <w:rPr>
          <w:rFonts w:ascii="Times New Roman" w:hAnsi="Times New Roman" w:cs="Times New Roman"/>
          <w:b/>
        </w:rPr>
        <w:t xml:space="preserve"> 103. </w:t>
      </w:r>
    </w:p>
    <w:p w14:paraId="755659F8" w14:textId="3E658D45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Република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Србија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има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право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прече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куповине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добра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приватној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својини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0CC670FD" w14:textId="3C993745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Забрањена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продаја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односно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промет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уметничких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дела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односно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добара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поступку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стечаја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без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претходно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спроведеног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права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прече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куповине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става</w:t>
      </w:r>
      <w:proofErr w:type="spellEnd"/>
      <w:r w:rsidRPr="00B621E9">
        <w:rPr>
          <w:rFonts w:ascii="Times New Roman" w:hAnsi="Times New Roman" w:cs="Times New Roman"/>
        </w:rPr>
        <w:t xml:space="preserve"> 1. </w:t>
      </w:r>
      <w:proofErr w:type="spellStart"/>
      <w:r w:rsidRPr="00B621E9">
        <w:rPr>
          <w:rFonts w:ascii="Times New Roman" w:hAnsi="Times New Roman" w:cs="Times New Roman"/>
        </w:rPr>
        <w:t>овог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члана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начин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обезбеђује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Република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Србија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сачува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та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добра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33E950FC" w14:textId="71D43B97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Право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става</w:t>
      </w:r>
      <w:proofErr w:type="spellEnd"/>
      <w:r w:rsidRPr="00B621E9">
        <w:rPr>
          <w:rFonts w:ascii="Times New Roman" w:hAnsi="Times New Roman" w:cs="Times New Roman"/>
        </w:rPr>
        <w:t xml:space="preserve"> 1. </w:t>
      </w:r>
      <w:proofErr w:type="spellStart"/>
      <w:r w:rsidRPr="00B621E9">
        <w:rPr>
          <w:rFonts w:ascii="Times New Roman" w:hAnsi="Times New Roman" w:cs="Times New Roman"/>
        </w:rPr>
        <w:t>овог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члана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име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за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рачун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државе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врши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надлежна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јавна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установа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заштите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зависности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од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врсте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добра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18D49A6F" w14:textId="40ED25EA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Република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Србија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установа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става</w:t>
      </w:r>
      <w:proofErr w:type="spellEnd"/>
      <w:r w:rsidRPr="00B621E9">
        <w:rPr>
          <w:rFonts w:ascii="Times New Roman" w:hAnsi="Times New Roman" w:cs="Times New Roman"/>
        </w:rPr>
        <w:t xml:space="preserve"> 3. </w:t>
      </w:r>
      <w:proofErr w:type="spellStart"/>
      <w:r w:rsidRPr="00B621E9">
        <w:rPr>
          <w:rFonts w:ascii="Times New Roman" w:hAnsi="Times New Roman" w:cs="Times New Roman"/>
        </w:rPr>
        <w:t>овог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члана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могу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одрећи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права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прече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куповине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добра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2F35415C" w14:textId="585AEA11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Установа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примила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обавештење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обавези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службеној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дужности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року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од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два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дана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обавести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централну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односно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надлежну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матичну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установу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заштите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29192045" w14:textId="57F30DE4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У </w:t>
      </w:r>
      <w:proofErr w:type="spellStart"/>
      <w:r w:rsidRPr="00B621E9">
        <w:rPr>
          <w:rFonts w:ascii="Times New Roman" w:hAnsi="Times New Roman" w:cs="Times New Roman"/>
        </w:rPr>
        <w:t>случају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продаје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добра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лице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продаје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односно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лице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организује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продају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дужно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да</w:t>
      </w:r>
      <w:proofErr w:type="spellEnd"/>
      <w:r w:rsidRPr="00B621E9">
        <w:rPr>
          <w:rFonts w:ascii="Times New Roman" w:hAnsi="Times New Roman" w:cs="Times New Roman"/>
        </w:rPr>
        <w:t xml:space="preserve"> о </w:t>
      </w:r>
      <w:proofErr w:type="spellStart"/>
      <w:r w:rsidRPr="00B621E9">
        <w:rPr>
          <w:rFonts w:ascii="Times New Roman" w:hAnsi="Times New Roman" w:cs="Times New Roman"/>
        </w:rPr>
        <w:t>намери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месту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времену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продаје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цени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предметног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добра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обавести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установу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наслеђа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43F7B33C" w14:textId="704DCBFE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Установа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заштите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обавези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року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дужем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од</w:t>
      </w:r>
      <w:proofErr w:type="spellEnd"/>
      <w:r w:rsidRPr="00B621E9">
        <w:rPr>
          <w:rFonts w:ascii="Times New Roman" w:hAnsi="Times New Roman" w:cs="Times New Roman"/>
        </w:rPr>
        <w:t xml:space="preserve"> 30 </w:t>
      </w:r>
      <w:proofErr w:type="spellStart"/>
      <w:r w:rsidRPr="00B621E9">
        <w:rPr>
          <w:rFonts w:ascii="Times New Roman" w:hAnsi="Times New Roman" w:cs="Times New Roman"/>
        </w:rPr>
        <w:t>дана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од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добијања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обавештења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изјасни</w:t>
      </w:r>
      <w:proofErr w:type="spellEnd"/>
      <w:r w:rsidRPr="00B621E9">
        <w:rPr>
          <w:rFonts w:ascii="Times New Roman" w:hAnsi="Times New Roman" w:cs="Times New Roman"/>
        </w:rPr>
        <w:t xml:space="preserve"> о </w:t>
      </w:r>
      <w:proofErr w:type="spellStart"/>
      <w:r w:rsidRPr="00B621E9">
        <w:rPr>
          <w:rFonts w:ascii="Times New Roman" w:hAnsi="Times New Roman" w:cs="Times New Roman"/>
        </w:rPr>
        <w:t>намери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коришћења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права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прече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куповине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10A3D92B" w14:textId="03124DA9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У </w:t>
      </w:r>
      <w:proofErr w:type="spellStart"/>
      <w:r w:rsidRPr="00B621E9">
        <w:rPr>
          <w:rFonts w:ascii="Times New Roman" w:hAnsi="Times New Roman" w:cs="Times New Roman"/>
        </w:rPr>
        <w:t>случају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установа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одрекне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права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прече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куповине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добра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или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одговори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понуду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року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става</w:t>
      </w:r>
      <w:proofErr w:type="spellEnd"/>
      <w:r w:rsidRPr="00B621E9">
        <w:rPr>
          <w:rFonts w:ascii="Times New Roman" w:hAnsi="Times New Roman" w:cs="Times New Roman"/>
        </w:rPr>
        <w:t xml:space="preserve"> 7. </w:t>
      </w:r>
      <w:proofErr w:type="spellStart"/>
      <w:r w:rsidRPr="00B621E9">
        <w:rPr>
          <w:rFonts w:ascii="Times New Roman" w:hAnsi="Times New Roman" w:cs="Times New Roman"/>
        </w:rPr>
        <w:t>овог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члана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власник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предметног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добра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може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то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добро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продати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другом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лицу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под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условима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могу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бити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повољнији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од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услова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били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понуђени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установи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заштите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78CF0E53" w14:textId="3DFCF3B7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Остваривање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права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прече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куповине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непокретног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добра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обавља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начин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по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поступку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утврђеном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законом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уређује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промет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непокретности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150FE5EB" w14:textId="77777777" w:rsidR="00FC37A4" w:rsidRDefault="00FC37A4" w:rsidP="009B144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A657FD6" w14:textId="5D1F4E68" w:rsidR="00212639" w:rsidRPr="00B621E9" w:rsidRDefault="00434AE0" w:rsidP="009B14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Члан</w:t>
      </w:r>
      <w:proofErr w:type="spellEnd"/>
      <w:r w:rsidRPr="00B621E9">
        <w:rPr>
          <w:rFonts w:ascii="Times New Roman" w:hAnsi="Times New Roman" w:cs="Times New Roman"/>
          <w:b/>
        </w:rPr>
        <w:t xml:space="preserve"> 104. </w:t>
      </w:r>
    </w:p>
    <w:p w14:paraId="62E60DFB" w14:textId="77777777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lastRenderedPageBreak/>
        <w:t>Обавезу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обавештавања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установе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члана</w:t>
      </w:r>
      <w:proofErr w:type="spellEnd"/>
      <w:r w:rsidRPr="00B621E9">
        <w:rPr>
          <w:rFonts w:ascii="Times New Roman" w:hAnsi="Times New Roman" w:cs="Times New Roman"/>
        </w:rPr>
        <w:t xml:space="preserve"> 103. </w:t>
      </w:r>
      <w:proofErr w:type="spellStart"/>
      <w:r w:rsidRPr="00B621E9">
        <w:rPr>
          <w:rFonts w:ascii="Times New Roman" w:hAnsi="Times New Roman" w:cs="Times New Roman"/>
        </w:rPr>
        <w:t>овог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закона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има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лице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продаје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односно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лице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организује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продају</w:t>
      </w:r>
      <w:proofErr w:type="spellEnd"/>
      <w:r w:rsidRPr="00B621E9">
        <w:rPr>
          <w:rFonts w:ascii="Times New Roman" w:hAnsi="Times New Roman" w:cs="Times New Roman"/>
        </w:rPr>
        <w:t xml:space="preserve"> и у </w:t>
      </w:r>
      <w:proofErr w:type="spellStart"/>
      <w:r w:rsidRPr="00B621E9">
        <w:rPr>
          <w:rFonts w:ascii="Times New Roman" w:hAnsi="Times New Roman" w:cs="Times New Roman"/>
        </w:rPr>
        <w:t>случају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продаје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добра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за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претпоставља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поседују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својства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члана</w:t>
      </w:r>
      <w:proofErr w:type="spellEnd"/>
      <w:r w:rsidRPr="00B621E9">
        <w:rPr>
          <w:rFonts w:ascii="Times New Roman" w:hAnsi="Times New Roman" w:cs="Times New Roman"/>
        </w:rPr>
        <w:t xml:space="preserve"> 26. </w:t>
      </w:r>
      <w:proofErr w:type="spellStart"/>
      <w:r w:rsidRPr="00B621E9">
        <w:rPr>
          <w:rFonts w:ascii="Times New Roman" w:hAnsi="Times New Roman" w:cs="Times New Roman"/>
        </w:rPr>
        <w:t>овог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закона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односно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добра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ужива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претходну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заштиту</w:t>
      </w:r>
      <w:proofErr w:type="spellEnd"/>
      <w:r w:rsidRPr="00B621E9">
        <w:rPr>
          <w:rFonts w:ascii="Times New Roman" w:hAnsi="Times New Roman" w:cs="Times New Roman"/>
        </w:rPr>
        <w:t xml:space="preserve">. </w:t>
      </w:r>
    </w:p>
    <w:p w14:paraId="394A6097" w14:textId="77777777" w:rsidR="00FC37A4" w:rsidRDefault="00FC37A4" w:rsidP="009B144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EB33CD6" w14:textId="1DF41EB2" w:rsidR="00212639" w:rsidRPr="00B621E9" w:rsidRDefault="00434AE0" w:rsidP="009B14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Коришћење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културног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добра</w:t>
      </w:r>
      <w:proofErr w:type="spellEnd"/>
      <w:r w:rsidRPr="00B621E9">
        <w:rPr>
          <w:rFonts w:ascii="Times New Roman" w:hAnsi="Times New Roman" w:cs="Times New Roman"/>
          <w:b/>
        </w:rPr>
        <w:t xml:space="preserve"> у </w:t>
      </w:r>
      <w:proofErr w:type="spellStart"/>
      <w:r w:rsidRPr="00B621E9">
        <w:rPr>
          <w:rFonts w:ascii="Times New Roman" w:hAnsi="Times New Roman" w:cs="Times New Roman"/>
          <w:b/>
        </w:rPr>
        <w:t>комерцијалне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сврхе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</w:p>
    <w:p w14:paraId="2D31B1BD" w14:textId="77777777" w:rsidR="00212639" w:rsidRPr="00B621E9" w:rsidRDefault="00434AE0" w:rsidP="009B14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Члан</w:t>
      </w:r>
      <w:proofErr w:type="spellEnd"/>
      <w:r w:rsidRPr="00B621E9">
        <w:rPr>
          <w:rFonts w:ascii="Times New Roman" w:hAnsi="Times New Roman" w:cs="Times New Roman"/>
          <w:b/>
        </w:rPr>
        <w:t xml:space="preserve"> 105. </w:t>
      </w:r>
    </w:p>
    <w:p w14:paraId="667C6AE3" w14:textId="22132B22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Назив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име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лик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добра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комерцијалне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сврхе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може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користити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власник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односно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држалац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добра</w:t>
      </w:r>
      <w:proofErr w:type="spellEnd"/>
      <w:r w:rsidRPr="00B621E9">
        <w:rPr>
          <w:rFonts w:ascii="Times New Roman" w:hAnsi="Times New Roman" w:cs="Times New Roman"/>
        </w:rPr>
        <w:t xml:space="preserve">. </w:t>
      </w:r>
      <w:proofErr w:type="spellStart"/>
      <w:r w:rsidRPr="00B621E9">
        <w:rPr>
          <w:rFonts w:ascii="Times New Roman" w:hAnsi="Times New Roman" w:cs="Times New Roman"/>
        </w:rPr>
        <w:t>Друга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лица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могу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користити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назив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име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лик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добра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комерцијалне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сврхе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само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одобрењу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установе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заштите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чији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делокруг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спада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заштита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очување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тог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добра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уз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сагласност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власника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односно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држаоца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добра</w:t>
      </w:r>
      <w:proofErr w:type="spellEnd"/>
      <w:r w:rsidRPr="00B621E9">
        <w:rPr>
          <w:rFonts w:ascii="Times New Roman" w:hAnsi="Times New Roman" w:cs="Times New Roman"/>
        </w:rPr>
        <w:t xml:space="preserve">. </w:t>
      </w:r>
      <w:proofErr w:type="spellStart"/>
      <w:r w:rsidRPr="00B621E9">
        <w:rPr>
          <w:rFonts w:ascii="Times New Roman" w:hAnsi="Times New Roman" w:cs="Times New Roman"/>
        </w:rPr>
        <w:t>За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добра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од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изузетног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значаја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одобрење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комерцијално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коришћење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даје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Министарство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4E1D6E64" w14:textId="164F5095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Комерцијалном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употребом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смислу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овог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закона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сматра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таква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употреба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добра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остварује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финансијска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добит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5A20C9B1" w14:textId="36CA45FB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Комерцијалном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употребом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добра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као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производа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историје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културе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уметности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традиције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сме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бити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нарушена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његова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културноисторијска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вредност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интегритет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36E68390" w14:textId="4C79FA8E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Репродукције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одливке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копије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факсимиле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фототипска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издања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добара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од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великог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изузетног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значаја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могу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израђивати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јавне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установе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заштите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власници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држаоци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добара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складу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прописаним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мерама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заштите</w:t>
      </w:r>
      <w:proofErr w:type="spellEnd"/>
      <w:r w:rsidRPr="00B621E9">
        <w:rPr>
          <w:rFonts w:ascii="Times New Roman" w:hAnsi="Times New Roman" w:cs="Times New Roman"/>
        </w:rPr>
        <w:t xml:space="preserve">. </w:t>
      </w:r>
      <w:proofErr w:type="spellStart"/>
      <w:r w:rsidRPr="00B621E9">
        <w:rPr>
          <w:rFonts w:ascii="Times New Roman" w:hAnsi="Times New Roman" w:cs="Times New Roman"/>
        </w:rPr>
        <w:t>Мере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добра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културна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добра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од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великог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значаја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прописује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надлежна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установа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заштите</w:t>
      </w:r>
      <w:proofErr w:type="spellEnd"/>
      <w:r w:rsidRPr="00B621E9">
        <w:rPr>
          <w:rFonts w:ascii="Times New Roman" w:hAnsi="Times New Roman" w:cs="Times New Roman"/>
        </w:rPr>
        <w:t xml:space="preserve">, а </w:t>
      </w:r>
      <w:proofErr w:type="spellStart"/>
      <w:r w:rsidRPr="00B621E9">
        <w:rPr>
          <w:rFonts w:ascii="Times New Roman" w:hAnsi="Times New Roman" w:cs="Times New Roman"/>
        </w:rPr>
        <w:t>за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добра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од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изузетног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значаја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централна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установа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заштите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4451F33E" w14:textId="37D0F061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Приликом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израде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копија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одливака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репродукција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добара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обавезно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ставити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ознаку</w:t>
      </w:r>
      <w:proofErr w:type="spellEnd"/>
      <w:r w:rsidRPr="00B621E9">
        <w:rPr>
          <w:rFonts w:ascii="Times New Roman" w:hAnsi="Times New Roman" w:cs="Times New Roman"/>
        </w:rPr>
        <w:t xml:space="preserve"> "</w:t>
      </w:r>
      <w:proofErr w:type="spellStart"/>
      <w:r w:rsidRPr="00B621E9">
        <w:rPr>
          <w:rFonts w:ascii="Times New Roman" w:hAnsi="Times New Roman" w:cs="Times New Roman"/>
        </w:rPr>
        <w:t>копија</w:t>
      </w:r>
      <w:proofErr w:type="spellEnd"/>
      <w:r w:rsidRPr="00B621E9">
        <w:rPr>
          <w:rFonts w:ascii="Times New Roman" w:hAnsi="Times New Roman" w:cs="Times New Roman"/>
        </w:rPr>
        <w:t>", "</w:t>
      </w:r>
      <w:proofErr w:type="spellStart"/>
      <w:r w:rsidRPr="00B621E9">
        <w:rPr>
          <w:rFonts w:ascii="Times New Roman" w:hAnsi="Times New Roman" w:cs="Times New Roman"/>
        </w:rPr>
        <w:t>репродукција</w:t>
      </w:r>
      <w:proofErr w:type="spellEnd"/>
      <w:r w:rsidRPr="00B621E9">
        <w:rPr>
          <w:rFonts w:ascii="Times New Roman" w:hAnsi="Times New Roman" w:cs="Times New Roman"/>
        </w:rPr>
        <w:t xml:space="preserve">" </w:t>
      </w:r>
      <w:proofErr w:type="spellStart"/>
      <w:r w:rsidRPr="00B621E9">
        <w:rPr>
          <w:rFonts w:ascii="Times New Roman" w:hAnsi="Times New Roman" w:cs="Times New Roman"/>
        </w:rPr>
        <w:t>или</w:t>
      </w:r>
      <w:proofErr w:type="spellEnd"/>
      <w:r w:rsidRPr="00B621E9">
        <w:rPr>
          <w:rFonts w:ascii="Times New Roman" w:hAnsi="Times New Roman" w:cs="Times New Roman"/>
        </w:rPr>
        <w:t xml:space="preserve"> "</w:t>
      </w:r>
      <w:proofErr w:type="spellStart"/>
      <w:r w:rsidRPr="00B621E9">
        <w:rPr>
          <w:rFonts w:ascii="Times New Roman" w:hAnsi="Times New Roman" w:cs="Times New Roman"/>
        </w:rPr>
        <w:t>фототипско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издање</w:t>
      </w:r>
      <w:proofErr w:type="spellEnd"/>
      <w:r w:rsidRPr="00B621E9">
        <w:rPr>
          <w:rFonts w:ascii="Times New Roman" w:hAnsi="Times New Roman" w:cs="Times New Roman"/>
        </w:rPr>
        <w:t xml:space="preserve">", </w:t>
      </w:r>
      <w:proofErr w:type="spellStart"/>
      <w:r w:rsidRPr="00B621E9">
        <w:rPr>
          <w:rFonts w:ascii="Times New Roman" w:hAnsi="Times New Roman" w:cs="Times New Roman"/>
        </w:rPr>
        <w:t>назив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добра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локалитет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период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настанка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име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аутора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3EE2368B" w14:textId="77777777" w:rsidR="00FC37A4" w:rsidRDefault="00FC37A4" w:rsidP="009B144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6ED79C0" w14:textId="75685718" w:rsidR="00212639" w:rsidRPr="00B621E9" w:rsidRDefault="00434AE0" w:rsidP="009B14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Експропријација</w:t>
      </w:r>
      <w:proofErr w:type="spellEnd"/>
      <w:r w:rsidRPr="00B621E9">
        <w:rPr>
          <w:rFonts w:ascii="Times New Roman" w:hAnsi="Times New Roman" w:cs="Times New Roman"/>
          <w:b/>
        </w:rPr>
        <w:t xml:space="preserve"> и </w:t>
      </w:r>
      <w:proofErr w:type="spellStart"/>
      <w:r w:rsidRPr="00B621E9">
        <w:rPr>
          <w:rFonts w:ascii="Times New Roman" w:hAnsi="Times New Roman" w:cs="Times New Roman"/>
          <w:b/>
        </w:rPr>
        <w:t>административни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пренос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културног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добра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</w:p>
    <w:p w14:paraId="2F6487A1" w14:textId="77777777" w:rsidR="00212639" w:rsidRPr="00B621E9" w:rsidRDefault="00434AE0" w:rsidP="009B14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Члан</w:t>
      </w:r>
      <w:proofErr w:type="spellEnd"/>
      <w:r w:rsidRPr="00B621E9">
        <w:rPr>
          <w:rFonts w:ascii="Times New Roman" w:hAnsi="Times New Roman" w:cs="Times New Roman"/>
          <w:b/>
        </w:rPr>
        <w:t xml:space="preserve"> 106. </w:t>
      </w:r>
    </w:p>
    <w:p w14:paraId="3EB3ECE7" w14:textId="77777777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Експропријација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административни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пренос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непокретног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добра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врши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складу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законом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уређује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делатност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непокретних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добара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законом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уређује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експропријација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административни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пренос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227EC716" w14:textId="77777777" w:rsidR="00FC37A4" w:rsidRDefault="00FC37A4" w:rsidP="009B144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794235A" w14:textId="07535209" w:rsidR="00212639" w:rsidRPr="00B621E9" w:rsidRDefault="00434AE0" w:rsidP="009B14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  <w:b/>
        </w:rPr>
        <w:t xml:space="preserve"> XI. УВОЗ, УНОШЕЊЕ, ИЗВОЗ И ИЗНОШЕЊЕ, ПОВРАЋАЈ </w:t>
      </w:r>
    </w:p>
    <w:p w14:paraId="7BFAB8B0" w14:textId="77777777" w:rsidR="00FC37A4" w:rsidRDefault="00FC37A4" w:rsidP="009B144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91CE779" w14:textId="74A86A16" w:rsidR="00212639" w:rsidRPr="00B621E9" w:rsidRDefault="00434AE0" w:rsidP="009B14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Члан</w:t>
      </w:r>
      <w:proofErr w:type="spellEnd"/>
      <w:r w:rsidRPr="00B621E9">
        <w:rPr>
          <w:rFonts w:ascii="Times New Roman" w:hAnsi="Times New Roman" w:cs="Times New Roman"/>
          <w:b/>
        </w:rPr>
        <w:t xml:space="preserve"> 107. </w:t>
      </w:r>
    </w:p>
    <w:p w14:paraId="54E8D423" w14:textId="28FD95B8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Покретно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добро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страног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порекла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дозвољено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увозити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уносити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складу</w:t>
      </w:r>
      <w:proofErr w:type="spellEnd"/>
      <w:r w:rsidRPr="00B621E9">
        <w:rPr>
          <w:rFonts w:ascii="Times New Roman" w:hAnsi="Times New Roman" w:cs="Times New Roman"/>
        </w:rPr>
        <w:t xml:space="preserve"> с </w:t>
      </w:r>
      <w:proofErr w:type="spellStart"/>
      <w:r w:rsidRPr="00B621E9">
        <w:rPr>
          <w:rFonts w:ascii="Times New Roman" w:hAnsi="Times New Roman" w:cs="Times New Roman"/>
        </w:rPr>
        <w:t>међународним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конвенцијама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законодавством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земље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извозника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031F31FD" w14:textId="7A11DA0B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Покретна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добра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власништву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стране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државе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установе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правног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или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физичког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лица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које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основу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закљученог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уговора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позајми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или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преузме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установа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или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установа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културе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Републици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Србији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ради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излагања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или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стручне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научне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обраде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Влада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издала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гаранцију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ови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предмети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изузимају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од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заплене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извршења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повраћаја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могу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бити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предмет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захтева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трећих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лица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поступцима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извршења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обезбеђења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као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заплене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повраћаја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према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посебним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прописима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док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налазе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Републици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Србији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основу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тог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закљученог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уговора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5ECD6045" w14:textId="5360F8E2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Установа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или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установа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културе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Републици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Србији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основу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закљученог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уговора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позајмљује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покретна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добра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своје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збирке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ради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излагања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или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стручне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научне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обраде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иностранству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дужна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прибави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гаранцију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надлежног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органа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те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државе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ови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предмети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изузимају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од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заплене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извршења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повраћаја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према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посебним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прописима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07F31B1A" w14:textId="65ACC467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Република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Србија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ће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радити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повраћају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добара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незаконито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изнесених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територије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Србије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независно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од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историјског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периода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коме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незаконито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изнесени</w:t>
      </w:r>
      <w:proofErr w:type="spellEnd"/>
      <w:r w:rsidRPr="00B621E9">
        <w:rPr>
          <w:rFonts w:ascii="Times New Roman" w:hAnsi="Times New Roman" w:cs="Times New Roman"/>
        </w:rPr>
        <w:t xml:space="preserve">, у </w:t>
      </w:r>
      <w:proofErr w:type="spellStart"/>
      <w:r w:rsidRPr="00B621E9">
        <w:rPr>
          <w:rFonts w:ascii="Times New Roman" w:hAnsi="Times New Roman" w:cs="Times New Roman"/>
        </w:rPr>
        <w:t>складу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међународним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уговорима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међународним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конвенцијама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националним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законодавством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0858A597" w14:textId="77777777" w:rsidR="00FC37A4" w:rsidRDefault="00FC37A4" w:rsidP="009B144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4636B5F" w14:textId="5C8C2AF3" w:rsidR="00212639" w:rsidRPr="00B621E9" w:rsidRDefault="00434AE0" w:rsidP="009B14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Трајан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извоз</w:t>
      </w:r>
      <w:proofErr w:type="spellEnd"/>
      <w:r w:rsidRPr="00B621E9">
        <w:rPr>
          <w:rFonts w:ascii="Times New Roman" w:hAnsi="Times New Roman" w:cs="Times New Roman"/>
          <w:b/>
        </w:rPr>
        <w:t xml:space="preserve">, </w:t>
      </w:r>
      <w:proofErr w:type="spellStart"/>
      <w:r w:rsidRPr="00B621E9">
        <w:rPr>
          <w:rFonts w:ascii="Times New Roman" w:hAnsi="Times New Roman" w:cs="Times New Roman"/>
          <w:b/>
        </w:rPr>
        <w:t>односно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изношење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културног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добра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</w:p>
    <w:p w14:paraId="451AD475" w14:textId="77777777" w:rsidR="00212639" w:rsidRPr="00B621E9" w:rsidRDefault="00434AE0" w:rsidP="009B14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Члан</w:t>
      </w:r>
      <w:proofErr w:type="spellEnd"/>
      <w:r w:rsidRPr="00B621E9">
        <w:rPr>
          <w:rFonts w:ascii="Times New Roman" w:hAnsi="Times New Roman" w:cs="Times New Roman"/>
          <w:b/>
        </w:rPr>
        <w:t xml:space="preserve"> 108. </w:t>
      </w:r>
    </w:p>
    <w:p w14:paraId="31556824" w14:textId="5B2B82D9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Културно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добро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може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трајно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извести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односно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изнети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Републике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Србије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осим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случајевима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размене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музејске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архивске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филмске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остале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аудиовизуелне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грађе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или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библиотечке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грађе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део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збирке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музеја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јавног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архива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јавног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аудиовизуелног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архива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или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јавне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lastRenderedPageBreak/>
        <w:t>библиотеке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по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претходно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прибављеној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сагласности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Владе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добра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културна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добра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од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великог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значаја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односно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Народне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скупштине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добра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од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изузетног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значаја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34890C8A" w14:textId="39D928CE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Археолошки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предмети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делови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археолошког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контекста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могу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трајно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извести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односно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изнети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Републике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Србије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5041BA82" w14:textId="77777777" w:rsidR="00FC37A4" w:rsidRDefault="00FC37A4" w:rsidP="009B144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8B2CD59" w14:textId="4BD54841" w:rsidR="00212639" w:rsidRPr="00B621E9" w:rsidRDefault="00434AE0" w:rsidP="009B14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Привремено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изношење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културног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добра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</w:p>
    <w:p w14:paraId="4E7C802F" w14:textId="77777777" w:rsidR="00212639" w:rsidRPr="00B621E9" w:rsidRDefault="00434AE0" w:rsidP="009B14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Члан</w:t>
      </w:r>
      <w:proofErr w:type="spellEnd"/>
      <w:r w:rsidRPr="00B621E9">
        <w:rPr>
          <w:rFonts w:ascii="Times New Roman" w:hAnsi="Times New Roman" w:cs="Times New Roman"/>
          <w:b/>
        </w:rPr>
        <w:t xml:space="preserve"> 109. </w:t>
      </w:r>
    </w:p>
    <w:p w14:paraId="194E7566" w14:textId="7E18B300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Културно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добро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може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привремено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изнети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иностранство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ради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презентације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експертизе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или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спровођења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мера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техничке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заштите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71FA9A3A" w14:textId="7C2FBCA1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Културно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добро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може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привремено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изнети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иностранство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основу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решења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Министарства</w:t>
      </w:r>
      <w:proofErr w:type="spellEnd"/>
      <w:r w:rsidRPr="00B621E9">
        <w:rPr>
          <w:rFonts w:ascii="Times New Roman" w:hAnsi="Times New Roman" w:cs="Times New Roman"/>
        </w:rPr>
        <w:t xml:space="preserve"> о </w:t>
      </w:r>
      <w:proofErr w:type="spellStart"/>
      <w:r w:rsidRPr="00B621E9">
        <w:rPr>
          <w:rFonts w:ascii="Times New Roman" w:hAnsi="Times New Roman" w:cs="Times New Roman"/>
        </w:rPr>
        <w:t>дозволи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изношење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уз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претходно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прибављено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мишљење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одговарајуће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централне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установе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покретних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добара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35FB8A8C" w14:textId="249E4ADC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У </w:t>
      </w:r>
      <w:proofErr w:type="spellStart"/>
      <w:r w:rsidRPr="00B621E9">
        <w:rPr>
          <w:rFonts w:ascii="Times New Roman" w:hAnsi="Times New Roman" w:cs="Times New Roman"/>
        </w:rPr>
        <w:t>решењу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става</w:t>
      </w:r>
      <w:proofErr w:type="spellEnd"/>
      <w:r w:rsidRPr="00B621E9">
        <w:rPr>
          <w:rFonts w:ascii="Times New Roman" w:hAnsi="Times New Roman" w:cs="Times New Roman"/>
        </w:rPr>
        <w:t xml:space="preserve"> 2. </w:t>
      </w:r>
      <w:proofErr w:type="spellStart"/>
      <w:r w:rsidRPr="00B621E9">
        <w:rPr>
          <w:rFonts w:ascii="Times New Roman" w:hAnsi="Times New Roman" w:cs="Times New Roman"/>
        </w:rPr>
        <w:t>овог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члана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одређује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рок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којем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добро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мора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бити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враћено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земљу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0DFEF0DB" w14:textId="2B49F9F8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Привремено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изношење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добра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Републике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Србије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може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одобрити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период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годину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дана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од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дана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издавања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дозволе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086ACCCA" w14:textId="1AD47165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Привремено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изношење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може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продужити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највише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пет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година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043F22F3" w14:textId="688D16EC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Ако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подносилац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захтева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привремено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изношење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добра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није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власник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или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држалац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добра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уз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захтев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изношење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добра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прилаже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сагласност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власника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односно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држаоца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1131362C" w14:textId="77777777" w:rsidR="00FC37A4" w:rsidRDefault="00FC37A4" w:rsidP="009B144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52C7549" w14:textId="049CDF5A" w:rsidR="00212639" w:rsidRPr="00B621E9" w:rsidRDefault="00434AE0" w:rsidP="009B14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Одобрење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за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изношење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добара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која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уживају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претходну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заштиту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</w:p>
    <w:p w14:paraId="159C1D0E" w14:textId="77777777" w:rsidR="00212639" w:rsidRPr="00B621E9" w:rsidRDefault="00434AE0" w:rsidP="009B14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Члан</w:t>
      </w:r>
      <w:proofErr w:type="spellEnd"/>
      <w:r w:rsidRPr="00B621E9">
        <w:rPr>
          <w:rFonts w:ascii="Times New Roman" w:hAnsi="Times New Roman" w:cs="Times New Roman"/>
          <w:b/>
        </w:rPr>
        <w:t xml:space="preserve"> 110. </w:t>
      </w:r>
    </w:p>
    <w:p w14:paraId="21136A05" w14:textId="5A7A4A7A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Централна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установа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покретних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добара</w:t>
      </w:r>
      <w:proofErr w:type="spellEnd"/>
      <w:r w:rsidRPr="00B621E9">
        <w:rPr>
          <w:rFonts w:ascii="Times New Roman" w:hAnsi="Times New Roman" w:cs="Times New Roman"/>
        </w:rPr>
        <w:t xml:space="preserve">, у </w:t>
      </w:r>
      <w:proofErr w:type="spellStart"/>
      <w:r w:rsidRPr="00B621E9">
        <w:rPr>
          <w:rFonts w:ascii="Times New Roman" w:hAnsi="Times New Roman" w:cs="Times New Roman"/>
        </w:rPr>
        <w:t>зависности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од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врсте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покретног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добра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издаје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одобрење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изношење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добара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уживају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претходну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заштиту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иностранство</w:t>
      </w:r>
      <w:proofErr w:type="spellEnd"/>
      <w:r w:rsidRPr="00B621E9">
        <w:rPr>
          <w:rFonts w:ascii="Times New Roman" w:hAnsi="Times New Roman" w:cs="Times New Roman"/>
        </w:rPr>
        <w:t xml:space="preserve">, а </w:t>
      </w:r>
      <w:proofErr w:type="spellStart"/>
      <w:r w:rsidRPr="00B621E9">
        <w:rPr>
          <w:rFonts w:ascii="Times New Roman" w:hAnsi="Times New Roman" w:cs="Times New Roman"/>
        </w:rPr>
        <w:t>за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територију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Аутономне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покрајине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Војводина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као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поверен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посао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надлежни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орган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Аутономне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покрајине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Војводине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00D703AF" w14:textId="0EA78017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Потребну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документацију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начин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издавања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одобрења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става</w:t>
      </w:r>
      <w:proofErr w:type="spellEnd"/>
      <w:r w:rsidRPr="00B621E9">
        <w:rPr>
          <w:rFonts w:ascii="Times New Roman" w:hAnsi="Times New Roman" w:cs="Times New Roman"/>
        </w:rPr>
        <w:t xml:space="preserve"> 1. </w:t>
      </w:r>
      <w:proofErr w:type="spellStart"/>
      <w:r w:rsidRPr="00B621E9">
        <w:rPr>
          <w:rFonts w:ascii="Times New Roman" w:hAnsi="Times New Roman" w:cs="Times New Roman"/>
        </w:rPr>
        <w:t>овог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члана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прописује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министар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6D11C20B" w14:textId="77777777" w:rsidR="00FC37A4" w:rsidRDefault="00FC37A4" w:rsidP="009B144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3B4F716" w14:textId="27F7EB7C" w:rsidR="00212639" w:rsidRPr="00B621E9" w:rsidRDefault="00434AE0" w:rsidP="009B14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Повраћај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</w:p>
    <w:p w14:paraId="6077EEC4" w14:textId="77777777" w:rsidR="00212639" w:rsidRPr="00B621E9" w:rsidRDefault="00434AE0" w:rsidP="009B14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Члан</w:t>
      </w:r>
      <w:proofErr w:type="spellEnd"/>
      <w:r w:rsidRPr="00B621E9">
        <w:rPr>
          <w:rFonts w:ascii="Times New Roman" w:hAnsi="Times New Roman" w:cs="Times New Roman"/>
          <w:b/>
        </w:rPr>
        <w:t xml:space="preserve"> 111. </w:t>
      </w:r>
    </w:p>
    <w:p w14:paraId="740FD075" w14:textId="77777777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Централна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установа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покретних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добара</w:t>
      </w:r>
      <w:proofErr w:type="spellEnd"/>
      <w:r w:rsidRPr="00B621E9">
        <w:rPr>
          <w:rFonts w:ascii="Times New Roman" w:hAnsi="Times New Roman" w:cs="Times New Roman"/>
        </w:rPr>
        <w:t xml:space="preserve">, у </w:t>
      </w:r>
      <w:proofErr w:type="spellStart"/>
      <w:r w:rsidRPr="00B621E9">
        <w:rPr>
          <w:rFonts w:ascii="Times New Roman" w:hAnsi="Times New Roman" w:cs="Times New Roman"/>
        </w:rPr>
        <w:t>зависности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од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врсте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покретног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добра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покреће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иницијативу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повраћај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незаконито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изнетих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покретних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добара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Републике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Србије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део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нашег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наслеђа</w:t>
      </w:r>
      <w:proofErr w:type="spellEnd"/>
      <w:r w:rsidRPr="00B621E9">
        <w:rPr>
          <w:rFonts w:ascii="Times New Roman" w:hAnsi="Times New Roman" w:cs="Times New Roman"/>
        </w:rPr>
        <w:t xml:space="preserve"> а </w:t>
      </w:r>
      <w:proofErr w:type="spellStart"/>
      <w:r w:rsidRPr="00B621E9">
        <w:rPr>
          <w:rFonts w:ascii="Times New Roman" w:hAnsi="Times New Roman" w:cs="Times New Roman"/>
        </w:rPr>
        <w:t>налазе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иностранству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која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под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разјашњеним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или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неразјашњеним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околностима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прошлости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изнета</w:t>
      </w:r>
      <w:proofErr w:type="spellEnd"/>
      <w:r w:rsidRPr="00B621E9">
        <w:rPr>
          <w:rFonts w:ascii="Times New Roman" w:hAnsi="Times New Roman" w:cs="Times New Roman"/>
        </w:rPr>
        <w:t xml:space="preserve">, а у </w:t>
      </w:r>
      <w:proofErr w:type="spellStart"/>
      <w:r w:rsidRPr="00B621E9">
        <w:rPr>
          <w:rFonts w:ascii="Times New Roman" w:hAnsi="Times New Roman" w:cs="Times New Roman"/>
        </w:rPr>
        <w:t>вези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којима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постоји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интерес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буду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враћена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или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откупљена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од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садашњих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власника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или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држалаца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као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повраћаја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тих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добара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отуђених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од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сопственика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разним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основама</w:t>
      </w:r>
      <w:proofErr w:type="spellEnd"/>
      <w:r w:rsidRPr="00B621E9">
        <w:rPr>
          <w:rFonts w:ascii="Times New Roman" w:hAnsi="Times New Roman" w:cs="Times New Roman"/>
        </w:rPr>
        <w:t xml:space="preserve">, и у </w:t>
      </w:r>
      <w:proofErr w:type="spellStart"/>
      <w:r w:rsidRPr="00B621E9">
        <w:rPr>
          <w:rFonts w:ascii="Times New Roman" w:hAnsi="Times New Roman" w:cs="Times New Roman"/>
        </w:rPr>
        <w:t>сарадњи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надлежним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државним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органима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старају</w:t>
      </w:r>
      <w:proofErr w:type="spellEnd"/>
      <w:r w:rsidRPr="00B621E9">
        <w:rPr>
          <w:rFonts w:ascii="Times New Roman" w:hAnsi="Times New Roman" w:cs="Times New Roman"/>
        </w:rPr>
        <w:t xml:space="preserve"> о </w:t>
      </w:r>
      <w:proofErr w:type="spellStart"/>
      <w:r w:rsidRPr="00B621E9">
        <w:rPr>
          <w:rFonts w:ascii="Times New Roman" w:hAnsi="Times New Roman" w:cs="Times New Roman"/>
        </w:rPr>
        <w:t>спровођењу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мера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повраћаја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19B77062" w14:textId="77777777" w:rsidR="00FC37A4" w:rsidRDefault="00FC37A4" w:rsidP="009B144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DBD10FE" w14:textId="5D4E2392" w:rsidR="00212639" w:rsidRPr="00B621E9" w:rsidRDefault="00434AE0" w:rsidP="009B14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Евиденција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отуђених</w:t>
      </w:r>
      <w:proofErr w:type="spellEnd"/>
      <w:r w:rsidRPr="00B621E9">
        <w:rPr>
          <w:rFonts w:ascii="Times New Roman" w:hAnsi="Times New Roman" w:cs="Times New Roman"/>
          <w:b/>
        </w:rPr>
        <w:t xml:space="preserve"> и </w:t>
      </w:r>
      <w:proofErr w:type="spellStart"/>
      <w:r w:rsidRPr="00B621E9">
        <w:rPr>
          <w:rFonts w:ascii="Times New Roman" w:hAnsi="Times New Roman" w:cs="Times New Roman"/>
          <w:b/>
        </w:rPr>
        <w:t>несталих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предмета</w:t>
      </w:r>
      <w:proofErr w:type="spellEnd"/>
      <w:r w:rsidRPr="00B621E9">
        <w:rPr>
          <w:rFonts w:ascii="Times New Roman" w:hAnsi="Times New Roman" w:cs="Times New Roman"/>
          <w:b/>
        </w:rPr>
        <w:t xml:space="preserve"> и </w:t>
      </w:r>
      <w:proofErr w:type="spellStart"/>
      <w:r w:rsidRPr="00B621E9">
        <w:rPr>
          <w:rFonts w:ascii="Times New Roman" w:hAnsi="Times New Roman" w:cs="Times New Roman"/>
          <w:b/>
        </w:rPr>
        <w:t>елемената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покретног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културног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наслеђа</w:t>
      </w:r>
      <w:proofErr w:type="spellEnd"/>
      <w:r w:rsidRPr="00B621E9">
        <w:rPr>
          <w:rFonts w:ascii="Times New Roman" w:hAnsi="Times New Roman" w:cs="Times New Roman"/>
          <w:b/>
        </w:rPr>
        <w:t xml:space="preserve"> и </w:t>
      </w:r>
      <w:proofErr w:type="spellStart"/>
      <w:r w:rsidRPr="00B621E9">
        <w:rPr>
          <w:rFonts w:ascii="Times New Roman" w:hAnsi="Times New Roman" w:cs="Times New Roman"/>
          <w:b/>
        </w:rPr>
        <w:t>материјалних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добара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који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могу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представљати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културно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наслеђе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</w:p>
    <w:p w14:paraId="794196BE" w14:textId="77777777" w:rsidR="00212639" w:rsidRPr="00B621E9" w:rsidRDefault="00434AE0" w:rsidP="009B14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Члан</w:t>
      </w:r>
      <w:proofErr w:type="spellEnd"/>
      <w:r w:rsidRPr="00B621E9">
        <w:rPr>
          <w:rFonts w:ascii="Times New Roman" w:hAnsi="Times New Roman" w:cs="Times New Roman"/>
          <w:b/>
        </w:rPr>
        <w:t xml:space="preserve"> 112. </w:t>
      </w:r>
    </w:p>
    <w:p w14:paraId="6440F93F" w14:textId="1E5E79ED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У </w:t>
      </w:r>
      <w:proofErr w:type="spellStart"/>
      <w:r w:rsidRPr="00B621E9">
        <w:rPr>
          <w:rFonts w:ascii="Times New Roman" w:hAnsi="Times New Roman" w:cs="Times New Roman"/>
        </w:rPr>
        <w:t>циљу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унапређења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борбе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против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недозвољеног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увоза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извоза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трговине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преноса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својине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добара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успоставља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Евиденција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отуђених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несталих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предмета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елемената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покретног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наслеђа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материјалних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добара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могу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представљати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наслеђе</w:t>
      </w:r>
      <w:proofErr w:type="spellEnd"/>
      <w:r w:rsidRPr="00B621E9">
        <w:rPr>
          <w:rFonts w:ascii="Times New Roman" w:hAnsi="Times New Roman" w:cs="Times New Roman"/>
        </w:rPr>
        <w:t xml:space="preserve"> (у </w:t>
      </w:r>
      <w:proofErr w:type="spellStart"/>
      <w:r w:rsidRPr="00B621E9">
        <w:rPr>
          <w:rFonts w:ascii="Times New Roman" w:hAnsi="Times New Roman" w:cs="Times New Roman"/>
        </w:rPr>
        <w:t>даљем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тексту</w:t>
      </w:r>
      <w:proofErr w:type="spellEnd"/>
      <w:r w:rsidRPr="00B621E9">
        <w:rPr>
          <w:rFonts w:ascii="Times New Roman" w:hAnsi="Times New Roman" w:cs="Times New Roman"/>
        </w:rPr>
        <w:t xml:space="preserve">: </w:t>
      </w:r>
      <w:proofErr w:type="spellStart"/>
      <w:r w:rsidRPr="00B621E9">
        <w:rPr>
          <w:rFonts w:ascii="Times New Roman" w:hAnsi="Times New Roman" w:cs="Times New Roman"/>
        </w:rPr>
        <w:t>Евиденција</w:t>
      </w:r>
      <w:proofErr w:type="spellEnd"/>
      <w:r w:rsidRPr="00B621E9">
        <w:rPr>
          <w:rFonts w:ascii="Times New Roman" w:hAnsi="Times New Roman" w:cs="Times New Roman"/>
        </w:rPr>
        <w:t xml:space="preserve">). </w:t>
      </w:r>
      <w:proofErr w:type="spellStart"/>
      <w:r w:rsidRPr="00B621E9">
        <w:rPr>
          <w:rFonts w:ascii="Times New Roman" w:hAnsi="Times New Roman" w:cs="Times New Roman"/>
        </w:rPr>
        <w:t>Евиденцију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води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Министарство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као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главни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администратор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2BA6DA67" w14:textId="1AB9D085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Поред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Министарства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органи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управљање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коришћење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унос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података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Министарство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унутрашњих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послова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Министарство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финансија</w:t>
      </w:r>
      <w:proofErr w:type="spellEnd"/>
      <w:r w:rsidRPr="00B621E9">
        <w:rPr>
          <w:rFonts w:ascii="Times New Roman" w:hAnsi="Times New Roman" w:cs="Times New Roman"/>
        </w:rPr>
        <w:t xml:space="preserve"> - </w:t>
      </w:r>
      <w:proofErr w:type="spellStart"/>
      <w:r w:rsidRPr="00B621E9">
        <w:rPr>
          <w:rFonts w:ascii="Times New Roman" w:hAnsi="Times New Roman" w:cs="Times New Roman"/>
        </w:rPr>
        <w:t>Управа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царине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3B156634" w14:textId="63C9E4EF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Подаци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потребни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вођење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Евиденције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прикупљају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обрађују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сврху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унапређења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борбе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против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недозвољеног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увоза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извоза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трговине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преноса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својине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добара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као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добара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представљају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наслеђе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од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општег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интереса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3EFEA8FD" w14:textId="776CB0AE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Подаци</w:t>
      </w:r>
      <w:proofErr w:type="spellEnd"/>
      <w:r w:rsidRPr="00B621E9">
        <w:rPr>
          <w:rFonts w:ascii="Times New Roman" w:hAnsi="Times New Roman" w:cs="Times New Roman"/>
        </w:rPr>
        <w:t xml:space="preserve"> о </w:t>
      </w:r>
      <w:proofErr w:type="spellStart"/>
      <w:r w:rsidRPr="00B621E9">
        <w:rPr>
          <w:rFonts w:ascii="Times New Roman" w:hAnsi="Times New Roman" w:cs="Times New Roman"/>
        </w:rPr>
        <w:t>личности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садржи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Евиденција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чувају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обезбеђује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њихова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доступност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јавности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складу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законом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уређује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података</w:t>
      </w:r>
      <w:proofErr w:type="spellEnd"/>
      <w:r w:rsidRPr="00B621E9">
        <w:rPr>
          <w:rFonts w:ascii="Times New Roman" w:hAnsi="Times New Roman" w:cs="Times New Roman"/>
        </w:rPr>
        <w:t xml:space="preserve"> о </w:t>
      </w:r>
      <w:proofErr w:type="spellStart"/>
      <w:r w:rsidRPr="00B621E9">
        <w:rPr>
          <w:rFonts w:ascii="Times New Roman" w:hAnsi="Times New Roman" w:cs="Times New Roman"/>
        </w:rPr>
        <w:t>личности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уз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обавезу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поштовања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правила</w:t>
      </w:r>
      <w:proofErr w:type="spellEnd"/>
      <w:r w:rsidRPr="00B621E9">
        <w:rPr>
          <w:rFonts w:ascii="Times New Roman" w:hAnsi="Times New Roman" w:cs="Times New Roman"/>
        </w:rPr>
        <w:t xml:space="preserve"> о </w:t>
      </w:r>
      <w:proofErr w:type="spellStart"/>
      <w:r w:rsidRPr="00B621E9">
        <w:rPr>
          <w:rFonts w:ascii="Times New Roman" w:hAnsi="Times New Roman" w:cs="Times New Roman"/>
        </w:rPr>
        <w:t>сразмерности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обраде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односу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циљеве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сврху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обраде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података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344ECDB9" w14:textId="77777777" w:rsidR="00FC37A4" w:rsidRDefault="00FC37A4" w:rsidP="009B144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AA5D26B" w14:textId="2D5F1900" w:rsidR="00212639" w:rsidRPr="00B621E9" w:rsidRDefault="00434AE0" w:rsidP="009B14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Садржај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Евиденције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</w:p>
    <w:p w14:paraId="56862AE9" w14:textId="77777777" w:rsidR="00212639" w:rsidRPr="00B621E9" w:rsidRDefault="00434AE0" w:rsidP="009B14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Члан</w:t>
      </w:r>
      <w:proofErr w:type="spellEnd"/>
      <w:r w:rsidRPr="00B621E9">
        <w:rPr>
          <w:rFonts w:ascii="Times New Roman" w:hAnsi="Times New Roman" w:cs="Times New Roman"/>
          <w:b/>
        </w:rPr>
        <w:t xml:space="preserve"> 113. </w:t>
      </w:r>
    </w:p>
    <w:p w14:paraId="742916E4" w14:textId="76C49EC7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Евиденција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води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као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јединствена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централна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електронска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база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података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складу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законом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67601865" w14:textId="5DF48021" w:rsidR="00212639" w:rsidRPr="00B621E9" w:rsidRDefault="00434AE0" w:rsidP="009B1444">
      <w:pPr>
        <w:spacing w:after="0" w:line="240" w:lineRule="auto"/>
        <w:ind w:firstLine="600"/>
        <w:jc w:val="both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У </w:t>
      </w:r>
      <w:proofErr w:type="spellStart"/>
      <w:r w:rsidRPr="00B621E9">
        <w:rPr>
          <w:rFonts w:ascii="Times New Roman" w:hAnsi="Times New Roman" w:cs="Times New Roman"/>
        </w:rPr>
        <w:t>Евиденцију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уписују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основне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информације</w:t>
      </w:r>
      <w:proofErr w:type="spellEnd"/>
      <w:r w:rsidRPr="00B621E9">
        <w:rPr>
          <w:rFonts w:ascii="Times New Roman" w:hAnsi="Times New Roman" w:cs="Times New Roman"/>
        </w:rPr>
        <w:t xml:space="preserve"> о </w:t>
      </w:r>
      <w:proofErr w:type="spellStart"/>
      <w:r w:rsidRPr="00B621E9">
        <w:rPr>
          <w:rFonts w:ascii="Times New Roman" w:hAnsi="Times New Roman" w:cs="Times New Roman"/>
        </w:rPr>
        <w:t>предмету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члана</w:t>
      </w:r>
      <w:proofErr w:type="spellEnd"/>
      <w:r w:rsidRPr="00B621E9">
        <w:rPr>
          <w:rFonts w:ascii="Times New Roman" w:hAnsi="Times New Roman" w:cs="Times New Roman"/>
        </w:rPr>
        <w:t xml:space="preserve"> 112. </w:t>
      </w:r>
      <w:proofErr w:type="spellStart"/>
      <w:r w:rsidRPr="00B621E9">
        <w:rPr>
          <w:rFonts w:ascii="Times New Roman" w:hAnsi="Times New Roman" w:cs="Times New Roman"/>
        </w:rPr>
        <w:t>овог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закона</w:t>
      </w:r>
      <w:proofErr w:type="spellEnd"/>
      <w:r w:rsidRPr="00B621E9">
        <w:rPr>
          <w:rFonts w:ascii="Times New Roman" w:hAnsi="Times New Roman" w:cs="Times New Roman"/>
        </w:rPr>
        <w:t>:</w:t>
      </w:r>
    </w:p>
    <w:p w14:paraId="6C94C65C" w14:textId="77777777" w:rsidR="00212639" w:rsidRPr="00B621E9" w:rsidRDefault="00434AE0" w:rsidP="009B1444">
      <w:pPr>
        <w:spacing w:after="0" w:line="240" w:lineRule="auto"/>
        <w:ind w:left="600"/>
        <w:jc w:val="both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1) </w:t>
      </w:r>
      <w:proofErr w:type="spellStart"/>
      <w:r w:rsidRPr="00B621E9">
        <w:rPr>
          <w:rFonts w:ascii="Times New Roman" w:hAnsi="Times New Roman" w:cs="Times New Roman"/>
        </w:rPr>
        <w:t>тип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621E9">
        <w:rPr>
          <w:rFonts w:ascii="Times New Roman" w:hAnsi="Times New Roman" w:cs="Times New Roman"/>
        </w:rPr>
        <w:t>предмета</w:t>
      </w:r>
      <w:proofErr w:type="spellEnd"/>
      <w:r w:rsidRPr="00B621E9">
        <w:rPr>
          <w:rFonts w:ascii="Times New Roman" w:hAnsi="Times New Roman" w:cs="Times New Roman"/>
        </w:rPr>
        <w:t>;</w:t>
      </w:r>
      <w:proofErr w:type="gramEnd"/>
    </w:p>
    <w:p w14:paraId="228AB84D" w14:textId="77777777" w:rsidR="00212639" w:rsidRPr="00B621E9" w:rsidRDefault="00434AE0" w:rsidP="009B1444">
      <w:pPr>
        <w:spacing w:after="0" w:line="240" w:lineRule="auto"/>
        <w:ind w:left="600"/>
        <w:jc w:val="both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2) </w:t>
      </w:r>
      <w:proofErr w:type="spellStart"/>
      <w:r w:rsidRPr="00B621E9">
        <w:rPr>
          <w:rFonts w:ascii="Times New Roman" w:hAnsi="Times New Roman" w:cs="Times New Roman"/>
        </w:rPr>
        <w:t>материјали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proofErr w:type="gramStart"/>
      <w:r w:rsidRPr="00B621E9">
        <w:rPr>
          <w:rFonts w:ascii="Times New Roman" w:hAnsi="Times New Roman" w:cs="Times New Roman"/>
        </w:rPr>
        <w:t>технике</w:t>
      </w:r>
      <w:proofErr w:type="spellEnd"/>
      <w:r w:rsidRPr="00B621E9">
        <w:rPr>
          <w:rFonts w:ascii="Times New Roman" w:hAnsi="Times New Roman" w:cs="Times New Roman"/>
        </w:rPr>
        <w:t>;</w:t>
      </w:r>
      <w:proofErr w:type="gramEnd"/>
    </w:p>
    <w:p w14:paraId="3ECD25A2" w14:textId="77777777" w:rsidR="00212639" w:rsidRPr="00B621E9" w:rsidRDefault="00434AE0" w:rsidP="009B1444">
      <w:pPr>
        <w:spacing w:after="0" w:line="240" w:lineRule="auto"/>
        <w:ind w:left="600"/>
        <w:jc w:val="both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3) </w:t>
      </w:r>
      <w:proofErr w:type="spellStart"/>
      <w:proofErr w:type="gramStart"/>
      <w:r w:rsidRPr="00B621E9">
        <w:rPr>
          <w:rFonts w:ascii="Times New Roman" w:hAnsi="Times New Roman" w:cs="Times New Roman"/>
        </w:rPr>
        <w:t>димензије</w:t>
      </w:r>
      <w:proofErr w:type="spellEnd"/>
      <w:r w:rsidRPr="00B621E9">
        <w:rPr>
          <w:rFonts w:ascii="Times New Roman" w:hAnsi="Times New Roman" w:cs="Times New Roman"/>
        </w:rPr>
        <w:t>;</w:t>
      </w:r>
      <w:proofErr w:type="gramEnd"/>
    </w:p>
    <w:p w14:paraId="5F299283" w14:textId="77777777" w:rsidR="00212639" w:rsidRPr="00B621E9" w:rsidRDefault="00434AE0" w:rsidP="009B1444">
      <w:pPr>
        <w:spacing w:after="0" w:line="240" w:lineRule="auto"/>
        <w:ind w:left="600"/>
        <w:jc w:val="both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4) </w:t>
      </w:r>
      <w:proofErr w:type="spellStart"/>
      <w:r w:rsidRPr="00B621E9">
        <w:rPr>
          <w:rFonts w:ascii="Times New Roman" w:hAnsi="Times New Roman" w:cs="Times New Roman"/>
        </w:rPr>
        <w:t>ознаке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записи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621E9">
        <w:rPr>
          <w:rFonts w:ascii="Times New Roman" w:hAnsi="Times New Roman" w:cs="Times New Roman"/>
        </w:rPr>
        <w:t>предмету</w:t>
      </w:r>
      <w:proofErr w:type="spellEnd"/>
      <w:r w:rsidRPr="00B621E9">
        <w:rPr>
          <w:rFonts w:ascii="Times New Roman" w:hAnsi="Times New Roman" w:cs="Times New Roman"/>
        </w:rPr>
        <w:t>;</w:t>
      </w:r>
      <w:proofErr w:type="gramEnd"/>
    </w:p>
    <w:p w14:paraId="58E6A38D" w14:textId="77777777" w:rsidR="00212639" w:rsidRPr="00B621E9" w:rsidRDefault="00434AE0" w:rsidP="009B1444">
      <w:pPr>
        <w:spacing w:after="0" w:line="240" w:lineRule="auto"/>
        <w:ind w:left="600"/>
        <w:jc w:val="both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5) </w:t>
      </w:r>
      <w:proofErr w:type="spellStart"/>
      <w:r w:rsidRPr="00B621E9">
        <w:rPr>
          <w:rFonts w:ascii="Times New Roman" w:hAnsi="Times New Roman" w:cs="Times New Roman"/>
        </w:rPr>
        <w:t>препознатљиве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621E9">
        <w:rPr>
          <w:rFonts w:ascii="Times New Roman" w:hAnsi="Times New Roman" w:cs="Times New Roman"/>
        </w:rPr>
        <w:t>карактеристике</w:t>
      </w:r>
      <w:proofErr w:type="spellEnd"/>
      <w:r w:rsidRPr="00B621E9">
        <w:rPr>
          <w:rFonts w:ascii="Times New Roman" w:hAnsi="Times New Roman" w:cs="Times New Roman"/>
        </w:rPr>
        <w:t>;</w:t>
      </w:r>
      <w:proofErr w:type="gramEnd"/>
    </w:p>
    <w:p w14:paraId="231D2AA5" w14:textId="77777777" w:rsidR="00212639" w:rsidRPr="00B621E9" w:rsidRDefault="00434AE0" w:rsidP="009B1444">
      <w:pPr>
        <w:spacing w:after="0" w:line="240" w:lineRule="auto"/>
        <w:ind w:left="600"/>
        <w:jc w:val="both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6) </w:t>
      </w:r>
      <w:proofErr w:type="spellStart"/>
      <w:r w:rsidRPr="00B621E9">
        <w:rPr>
          <w:rFonts w:ascii="Times New Roman" w:hAnsi="Times New Roman" w:cs="Times New Roman"/>
        </w:rPr>
        <w:t>назив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621E9">
        <w:rPr>
          <w:rFonts w:ascii="Times New Roman" w:hAnsi="Times New Roman" w:cs="Times New Roman"/>
        </w:rPr>
        <w:t>предмета</w:t>
      </w:r>
      <w:proofErr w:type="spellEnd"/>
      <w:r w:rsidRPr="00B621E9">
        <w:rPr>
          <w:rFonts w:ascii="Times New Roman" w:hAnsi="Times New Roman" w:cs="Times New Roman"/>
        </w:rPr>
        <w:t>;</w:t>
      </w:r>
      <w:proofErr w:type="gramEnd"/>
    </w:p>
    <w:p w14:paraId="30F9CE4A" w14:textId="77777777" w:rsidR="00212639" w:rsidRPr="00B621E9" w:rsidRDefault="00434AE0" w:rsidP="009B1444">
      <w:pPr>
        <w:spacing w:after="0" w:line="240" w:lineRule="auto"/>
        <w:ind w:left="600"/>
        <w:jc w:val="both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7) </w:t>
      </w:r>
      <w:proofErr w:type="spellStart"/>
      <w:r w:rsidRPr="00B621E9">
        <w:rPr>
          <w:rFonts w:ascii="Times New Roman" w:hAnsi="Times New Roman" w:cs="Times New Roman"/>
        </w:rPr>
        <w:t>датум</w:t>
      </w:r>
      <w:proofErr w:type="spellEnd"/>
      <w:r w:rsidRPr="00B621E9">
        <w:rPr>
          <w:rFonts w:ascii="Times New Roman" w:hAnsi="Times New Roman" w:cs="Times New Roman"/>
        </w:rPr>
        <w:t>/</w:t>
      </w:r>
      <w:proofErr w:type="spellStart"/>
      <w:r w:rsidRPr="00B621E9">
        <w:rPr>
          <w:rFonts w:ascii="Times New Roman" w:hAnsi="Times New Roman" w:cs="Times New Roman"/>
        </w:rPr>
        <w:t>период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621E9">
        <w:rPr>
          <w:rFonts w:ascii="Times New Roman" w:hAnsi="Times New Roman" w:cs="Times New Roman"/>
        </w:rPr>
        <w:t>настанка</w:t>
      </w:r>
      <w:proofErr w:type="spellEnd"/>
      <w:r w:rsidRPr="00B621E9">
        <w:rPr>
          <w:rFonts w:ascii="Times New Roman" w:hAnsi="Times New Roman" w:cs="Times New Roman"/>
        </w:rPr>
        <w:t>;</w:t>
      </w:r>
      <w:proofErr w:type="gramEnd"/>
    </w:p>
    <w:p w14:paraId="7A6BB842" w14:textId="77777777" w:rsidR="00212639" w:rsidRPr="00B621E9" w:rsidRDefault="00434AE0" w:rsidP="009B1444">
      <w:pPr>
        <w:spacing w:after="0" w:line="240" w:lineRule="auto"/>
        <w:ind w:left="600"/>
        <w:jc w:val="both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8) </w:t>
      </w:r>
      <w:proofErr w:type="spellStart"/>
      <w:r w:rsidRPr="00B621E9">
        <w:rPr>
          <w:rFonts w:ascii="Times New Roman" w:hAnsi="Times New Roman" w:cs="Times New Roman"/>
        </w:rPr>
        <w:t>опис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621E9">
        <w:rPr>
          <w:rFonts w:ascii="Times New Roman" w:hAnsi="Times New Roman" w:cs="Times New Roman"/>
        </w:rPr>
        <w:t>дела</w:t>
      </w:r>
      <w:proofErr w:type="spellEnd"/>
      <w:r w:rsidRPr="00B621E9">
        <w:rPr>
          <w:rFonts w:ascii="Times New Roman" w:hAnsi="Times New Roman" w:cs="Times New Roman"/>
        </w:rPr>
        <w:t>;</w:t>
      </w:r>
      <w:proofErr w:type="gramEnd"/>
    </w:p>
    <w:p w14:paraId="1188B1D8" w14:textId="77777777" w:rsidR="00212639" w:rsidRPr="00B621E9" w:rsidRDefault="00434AE0" w:rsidP="009B1444">
      <w:pPr>
        <w:spacing w:after="0" w:line="240" w:lineRule="auto"/>
        <w:ind w:left="600"/>
        <w:jc w:val="both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9) </w:t>
      </w:r>
      <w:proofErr w:type="spellStart"/>
      <w:r w:rsidRPr="00B621E9">
        <w:rPr>
          <w:rFonts w:ascii="Times New Roman" w:hAnsi="Times New Roman" w:cs="Times New Roman"/>
        </w:rPr>
        <w:t>аутор</w:t>
      </w:r>
      <w:proofErr w:type="spellEnd"/>
      <w:r w:rsidRPr="00B621E9">
        <w:rPr>
          <w:rFonts w:ascii="Times New Roman" w:hAnsi="Times New Roman" w:cs="Times New Roman"/>
        </w:rPr>
        <w:t>/</w:t>
      </w:r>
      <w:proofErr w:type="spellStart"/>
      <w:r w:rsidRPr="00B621E9">
        <w:rPr>
          <w:rFonts w:ascii="Times New Roman" w:hAnsi="Times New Roman" w:cs="Times New Roman"/>
        </w:rPr>
        <w:t>радионица</w:t>
      </w:r>
      <w:proofErr w:type="spellEnd"/>
      <w:r w:rsidRPr="00B621E9">
        <w:rPr>
          <w:rFonts w:ascii="Times New Roman" w:hAnsi="Times New Roman" w:cs="Times New Roman"/>
        </w:rPr>
        <w:t>/</w:t>
      </w:r>
      <w:proofErr w:type="spellStart"/>
      <w:proofErr w:type="gramStart"/>
      <w:r w:rsidRPr="00B621E9">
        <w:rPr>
          <w:rFonts w:ascii="Times New Roman" w:hAnsi="Times New Roman" w:cs="Times New Roman"/>
        </w:rPr>
        <w:t>произвођач</w:t>
      </w:r>
      <w:proofErr w:type="spellEnd"/>
      <w:r w:rsidRPr="00B621E9">
        <w:rPr>
          <w:rFonts w:ascii="Times New Roman" w:hAnsi="Times New Roman" w:cs="Times New Roman"/>
        </w:rPr>
        <w:t>;</w:t>
      </w:r>
      <w:proofErr w:type="gramEnd"/>
    </w:p>
    <w:p w14:paraId="441B544E" w14:textId="77777777" w:rsidR="00212639" w:rsidRPr="00B621E9" w:rsidRDefault="00434AE0" w:rsidP="009B1444">
      <w:pPr>
        <w:spacing w:after="0" w:line="240" w:lineRule="auto"/>
        <w:ind w:left="600"/>
        <w:jc w:val="both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10) </w:t>
      </w:r>
      <w:proofErr w:type="spellStart"/>
      <w:r w:rsidRPr="00B621E9">
        <w:rPr>
          <w:rFonts w:ascii="Times New Roman" w:hAnsi="Times New Roman" w:cs="Times New Roman"/>
        </w:rPr>
        <w:t>власник</w:t>
      </w:r>
      <w:proofErr w:type="spellEnd"/>
      <w:r w:rsidRPr="00B621E9">
        <w:rPr>
          <w:rFonts w:ascii="Times New Roman" w:hAnsi="Times New Roman" w:cs="Times New Roman"/>
        </w:rPr>
        <w:t>/</w:t>
      </w:r>
      <w:proofErr w:type="spellStart"/>
      <w:r w:rsidRPr="00B621E9">
        <w:rPr>
          <w:rFonts w:ascii="Times New Roman" w:hAnsi="Times New Roman" w:cs="Times New Roman"/>
        </w:rPr>
        <w:t>законити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држалац</w:t>
      </w:r>
      <w:proofErr w:type="spellEnd"/>
      <w:r w:rsidRPr="00B621E9">
        <w:rPr>
          <w:rFonts w:ascii="Times New Roman" w:hAnsi="Times New Roman" w:cs="Times New Roman"/>
        </w:rPr>
        <w:t xml:space="preserve"> (</w:t>
      </w:r>
      <w:proofErr w:type="spellStart"/>
      <w:r w:rsidRPr="00B621E9">
        <w:rPr>
          <w:rFonts w:ascii="Times New Roman" w:hAnsi="Times New Roman" w:cs="Times New Roman"/>
        </w:rPr>
        <w:t>за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физичка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лица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име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презиме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адреса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пребивалишта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односно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боравишта</w:t>
      </w:r>
      <w:proofErr w:type="spellEnd"/>
      <w:r w:rsidRPr="00B621E9">
        <w:rPr>
          <w:rFonts w:ascii="Times New Roman" w:hAnsi="Times New Roman" w:cs="Times New Roman"/>
        </w:rPr>
        <w:t xml:space="preserve">; а </w:t>
      </w:r>
      <w:proofErr w:type="spellStart"/>
      <w:r w:rsidRPr="00B621E9">
        <w:rPr>
          <w:rFonts w:ascii="Times New Roman" w:hAnsi="Times New Roman" w:cs="Times New Roman"/>
        </w:rPr>
        <w:t>за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правна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лица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назив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седиште</w:t>
      </w:r>
      <w:proofErr w:type="spellEnd"/>
      <w:proofErr w:type="gramStart"/>
      <w:r w:rsidRPr="00B621E9">
        <w:rPr>
          <w:rFonts w:ascii="Times New Roman" w:hAnsi="Times New Roman" w:cs="Times New Roman"/>
        </w:rPr>
        <w:t>);</w:t>
      </w:r>
      <w:proofErr w:type="gramEnd"/>
    </w:p>
    <w:p w14:paraId="677E0DF3" w14:textId="77777777" w:rsidR="00212639" w:rsidRPr="00B621E9" w:rsidRDefault="00434AE0" w:rsidP="009B1444">
      <w:pPr>
        <w:spacing w:after="0" w:line="240" w:lineRule="auto"/>
        <w:ind w:left="600"/>
        <w:jc w:val="both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11) </w:t>
      </w:r>
      <w:proofErr w:type="spellStart"/>
      <w:r w:rsidRPr="00B621E9">
        <w:rPr>
          <w:rFonts w:ascii="Times New Roman" w:hAnsi="Times New Roman" w:cs="Times New Roman"/>
        </w:rPr>
        <w:t>место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време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621E9">
        <w:rPr>
          <w:rFonts w:ascii="Times New Roman" w:hAnsi="Times New Roman" w:cs="Times New Roman"/>
        </w:rPr>
        <w:t>нестанка</w:t>
      </w:r>
      <w:proofErr w:type="spellEnd"/>
      <w:r w:rsidRPr="00B621E9">
        <w:rPr>
          <w:rFonts w:ascii="Times New Roman" w:hAnsi="Times New Roman" w:cs="Times New Roman"/>
        </w:rPr>
        <w:t>;</w:t>
      </w:r>
      <w:proofErr w:type="gramEnd"/>
    </w:p>
    <w:p w14:paraId="69EA0668" w14:textId="77777777" w:rsidR="00212639" w:rsidRPr="00B621E9" w:rsidRDefault="00434AE0" w:rsidP="009B1444">
      <w:pPr>
        <w:spacing w:after="0" w:line="240" w:lineRule="auto"/>
        <w:ind w:left="600"/>
        <w:jc w:val="both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12) </w:t>
      </w:r>
      <w:proofErr w:type="spellStart"/>
      <w:r w:rsidRPr="00B621E9">
        <w:rPr>
          <w:rFonts w:ascii="Times New Roman" w:hAnsi="Times New Roman" w:cs="Times New Roman"/>
        </w:rPr>
        <w:t>да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ли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предмет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има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статус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621E9">
        <w:rPr>
          <w:rFonts w:ascii="Times New Roman" w:hAnsi="Times New Roman" w:cs="Times New Roman"/>
        </w:rPr>
        <w:t>добра</w:t>
      </w:r>
      <w:proofErr w:type="spellEnd"/>
      <w:r w:rsidRPr="00B621E9">
        <w:rPr>
          <w:rFonts w:ascii="Times New Roman" w:hAnsi="Times New Roman" w:cs="Times New Roman"/>
        </w:rPr>
        <w:t>;</w:t>
      </w:r>
      <w:proofErr w:type="gramEnd"/>
    </w:p>
    <w:p w14:paraId="5204A988" w14:textId="77777777" w:rsidR="00212639" w:rsidRPr="00B621E9" w:rsidRDefault="00434AE0" w:rsidP="009B1444">
      <w:pPr>
        <w:spacing w:after="0" w:line="240" w:lineRule="auto"/>
        <w:ind w:left="600"/>
        <w:jc w:val="both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13) </w:t>
      </w:r>
      <w:proofErr w:type="spellStart"/>
      <w:r w:rsidRPr="00B621E9">
        <w:rPr>
          <w:rFonts w:ascii="Times New Roman" w:hAnsi="Times New Roman" w:cs="Times New Roman"/>
        </w:rPr>
        <w:t>да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ли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уписан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централни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621E9">
        <w:rPr>
          <w:rFonts w:ascii="Times New Roman" w:hAnsi="Times New Roman" w:cs="Times New Roman"/>
        </w:rPr>
        <w:t>регистар</w:t>
      </w:r>
      <w:proofErr w:type="spellEnd"/>
      <w:r w:rsidRPr="00B621E9">
        <w:rPr>
          <w:rFonts w:ascii="Times New Roman" w:hAnsi="Times New Roman" w:cs="Times New Roman"/>
        </w:rPr>
        <w:t>;</w:t>
      </w:r>
      <w:proofErr w:type="gramEnd"/>
    </w:p>
    <w:p w14:paraId="17E8B9E0" w14:textId="77777777" w:rsidR="00212639" w:rsidRPr="00B621E9" w:rsidRDefault="00434AE0" w:rsidP="009B1444">
      <w:pPr>
        <w:spacing w:after="0" w:line="240" w:lineRule="auto"/>
        <w:ind w:left="600"/>
        <w:jc w:val="both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14) </w:t>
      </w:r>
      <w:proofErr w:type="spellStart"/>
      <w:r w:rsidRPr="00B621E9">
        <w:rPr>
          <w:rFonts w:ascii="Times New Roman" w:hAnsi="Times New Roman" w:cs="Times New Roman"/>
        </w:rPr>
        <w:t>место</w:t>
      </w:r>
      <w:proofErr w:type="spellEnd"/>
      <w:r w:rsidRPr="00B621E9">
        <w:rPr>
          <w:rFonts w:ascii="Times New Roman" w:hAnsi="Times New Roman" w:cs="Times New Roman"/>
        </w:rPr>
        <w:t>/</w:t>
      </w:r>
      <w:proofErr w:type="spellStart"/>
      <w:r w:rsidRPr="00B621E9">
        <w:rPr>
          <w:rFonts w:ascii="Times New Roman" w:hAnsi="Times New Roman" w:cs="Times New Roman"/>
        </w:rPr>
        <w:t>институција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коме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предмет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621E9">
        <w:rPr>
          <w:rFonts w:ascii="Times New Roman" w:hAnsi="Times New Roman" w:cs="Times New Roman"/>
        </w:rPr>
        <w:t>појавио</w:t>
      </w:r>
      <w:proofErr w:type="spellEnd"/>
      <w:r w:rsidRPr="00B621E9">
        <w:rPr>
          <w:rFonts w:ascii="Times New Roman" w:hAnsi="Times New Roman" w:cs="Times New Roman"/>
        </w:rPr>
        <w:t>;</w:t>
      </w:r>
      <w:proofErr w:type="gramEnd"/>
    </w:p>
    <w:p w14:paraId="562F7654" w14:textId="77777777" w:rsidR="00212639" w:rsidRPr="00B621E9" w:rsidRDefault="00434AE0" w:rsidP="009B1444">
      <w:pPr>
        <w:spacing w:after="0" w:line="240" w:lineRule="auto"/>
        <w:ind w:left="600"/>
        <w:jc w:val="both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15) </w:t>
      </w:r>
      <w:proofErr w:type="spellStart"/>
      <w:r w:rsidRPr="00B621E9">
        <w:rPr>
          <w:rFonts w:ascii="Times New Roman" w:hAnsi="Times New Roman" w:cs="Times New Roman"/>
        </w:rPr>
        <w:t>фотографија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видео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621E9">
        <w:rPr>
          <w:rFonts w:ascii="Times New Roman" w:hAnsi="Times New Roman" w:cs="Times New Roman"/>
        </w:rPr>
        <w:t>запис</w:t>
      </w:r>
      <w:proofErr w:type="spellEnd"/>
      <w:r w:rsidRPr="00B621E9">
        <w:rPr>
          <w:rFonts w:ascii="Times New Roman" w:hAnsi="Times New Roman" w:cs="Times New Roman"/>
        </w:rPr>
        <w:t>;</w:t>
      </w:r>
      <w:proofErr w:type="gramEnd"/>
    </w:p>
    <w:p w14:paraId="75DB57F1" w14:textId="77777777" w:rsidR="00212639" w:rsidRPr="00B621E9" w:rsidRDefault="00434AE0" w:rsidP="009B1444">
      <w:pPr>
        <w:spacing w:after="0" w:line="240" w:lineRule="auto"/>
        <w:ind w:left="600"/>
        <w:jc w:val="both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16) </w:t>
      </w:r>
      <w:proofErr w:type="spellStart"/>
      <w:r w:rsidRPr="00B621E9">
        <w:rPr>
          <w:rFonts w:ascii="Times New Roman" w:hAnsi="Times New Roman" w:cs="Times New Roman"/>
        </w:rPr>
        <w:t>статус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предмета</w:t>
      </w:r>
      <w:proofErr w:type="spellEnd"/>
      <w:r w:rsidRPr="00B621E9">
        <w:rPr>
          <w:rFonts w:ascii="Times New Roman" w:hAnsi="Times New Roman" w:cs="Times New Roman"/>
        </w:rPr>
        <w:t>/</w:t>
      </w:r>
      <w:proofErr w:type="spellStart"/>
      <w:r w:rsidRPr="00B621E9">
        <w:rPr>
          <w:rFonts w:ascii="Times New Roman" w:hAnsi="Times New Roman" w:cs="Times New Roman"/>
        </w:rPr>
        <w:t>да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ли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предмет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621E9">
        <w:rPr>
          <w:rFonts w:ascii="Times New Roman" w:hAnsi="Times New Roman" w:cs="Times New Roman"/>
        </w:rPr>
        <w:t>пронађен</w:t>
      </w:r>
      <w:proofErr w:type="spellEnd"/>
      <w:r w:rsidRPr="00B621E9">
        <w:rPr>
          <w:rFonts w:ascii="Times New Roman" w:hAnsi="Times New Roman" w:cs="Times New Roman"/>
        </w:rPr>
        <w:t>;</w:t>
      </w:r>
      <w:proofErr w:type="gramEnd"/>
    </w:p>
    <w:p w14:paraId="7AC9BA2C" w14:textId="77777777" w:rsidR="00212639" w:rsidRPr="00B621E9" w:rsidRDefault="00434AE0" w:rsidP="009B1444">
      <w:pPr>
        <w:spacing w:after="0" w:line="240" w:lineRule="auto"/>
        <w:ind w:left="600"/>
        <w:jc w:val="both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17) </w:t>
      </w:r>
      <w:proofErr w:type="spellStart"/>
      <w:r w:rsidRPr="00B621E9">
        <w:rPr>
          <w:rFonts w:ascii="Times New Roman" w:hAnsi="Times New Roman" w:cs="Times New Roman"/>
        </w:rPr>
        <w:t>напомена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27F8337B" w14:textId="76C8B994" w:rsidR="00212639" w:rsidRPr="00B621E9" w:rsidRDefault="00434AE0" w:rsidP="009B1444">
      <w:pPr>
        <w:spacing w:after="0" w:line="240" w:lineRule="auto"/>
        <w:ind w:firstLine="60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Подаци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садржани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Евиденцији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чувају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трајно</w:t>
      </w:r>
      <w:proofErr w:type="spellEnd"/>
      <w:r w:rsidRPr="00B621E9">
        <w:rPr>
          <w:rFonts w:ascii="Times New Roman" w:hAnsi="Times New Roman" w:cs="Times New Roman"/>
        </w:rPr>
        <w:t xml:space="preserve">, у </w:t>
      </w:r>
      <w:proofErr w:type="spellStart"/>
      <w:r w:rsidRPr="00B621E9">
        <w:rPr>
          <w:rFonts w:ascii="Times New Roman" w:hAnsi="Times New Roman" w:cs="Times New Roman"/>
        </w:rPr>
        <w:t>електронском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облику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77DBB525" w14:textId="5A32B09C" w:rsidR="00212639" w:rsidRPr="00B621E9" w:rsidRDefault="00434AE0" w:rsidP="009B1444">
      <w:pPr>
        <w:spacing w:after="0" w:line="240" w:lineRule="auto"/>
        <w:ind w:firstLine="60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Ближу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садржину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Евиденције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начин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вођења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процедуре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управљање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подацима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прописује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министар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2DF8FB03" w14:textId="77777777" w:rsidR="00FC37A4" w:rsidRDefault="00FC37A4" w:rsidP="009B144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2C146E0" w14:textId="4E36F8F0" w:rsidR="00212639" w:rsidRPr="00B621E9" w:rsidRDefault="00434AE0" w:rsidP="009B14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  <w:b/>
        </w:rPr>
        <w:t xml:space="preserve"> XII. ПОВРАЋАЈ КУЛТУРНИХ ПРЕДМЕТА НЕЗАКОНИТО ИЗНЕСЕНИХ СА ТЕРИТОРИЈЕ ДРЖАВА ЧЛАНИЦА ЕВРОПСКЕ УНИЈЕ </w:t>
      </w:r>
    </w:p>
    <w:p w14:paraId="1389F422" w14:textId="77777777" w:rsidR="00FC37A4" w:rsidRDefault="00FC37A4" w:rsidP="009B144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BC8D1BA" w14:textId="43C2642D" w:rsidR="00212639" w:rsidRPr="00B621E9" w:rsidRDefault="00434AE0" w:rsidP="009B14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Члан</w:t>
      </w:r>
      <w:proofErr w:type="spellEnd"/>
      <w:r w:rsidRPr="00B621E9">
        <w:rPr>
          <w:rFonts w:ascii="Times New Roman" w:hAnsi="Times New Roman" w:cs="Times New Roman"/>
          <w:b/>
        </w:rPr>
        <w:t xml:space="preserve"> 114. </w:t>
      </w:r>
      <w:r w:rsidRPr="00B621E9">
        <w:rPr>
          <w:rFonts w:ascii="Times New Roman" w:hAnsi="Times New Roman" w:cs="Times New Roman"/>
          <w:b/>
          <w:vertAlign w:val="superscript"/>
        </w:rPr>
        <w:t xml:space="preserve"> </w:t>
      </w:r>
    </w:p>
    <w:p w14:paraId="32227196" w14:textId="77777777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Повраћај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предмета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незаконито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изнесеног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територије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Републике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Србије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односно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територије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друге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државе</w:t>
      </w:r>
      <w:proofErr w:type="spellEnd"/>
      <w:r w:rsidRPr="00B621E9">
        <w:rPr>
          <w:rFonts w:ascii="Times New Roman" w:hAnsi="Times New Roman" w:cs="Times New Roman"/>
        </w:rPr>
        <w:t xml:space="preserve">, а </w:t>
      </w:r>
      <w:proofErr w:type="spellStart"/>
      <w:r w:rsidRPr="00B621E9">
        <w:rPr>
          <w:rFonts w:ascii="Times New Roman" w:hAnsi="Times New Roman" w:cs="Times New Roman"/>
        </w:rPr>
        <w:t>која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налази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територији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Републике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Србије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врши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складу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међународним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уговорима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међународним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конвенцијама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националним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законодавством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517646F9" w14:textId="77777777" w:rsidR="00FC37A4" w:rsidRDefault="00FC37A4" w:rsidP="009B144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E6C56FD" w14:textId="2E677167" w:rsidR="00212639" w:rsidRPr="00B621E9" w:rsidRDefault="00434AE0" w:rsidP="009B14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Члан</w:t>
      </w:r>
      <w:proofErr w:type="spellEnd"/>
      <w:r w:rsidRPr="00B621E9">
        <w:rPr>
          <w:rFonts w:ascii="Times New Roman" w:hAnsi="Times New Roman" w:cs="Times New Roman"/>
          <w:b/>
        </w:rPr>
        <w:t xml:space="preserve"> 115. </w:t>
      </w:r>
      <w:r w:rsidRPr="00B621E9">
        <w:rPr>
          <w:rFonts w:ascii="Times New Roman" w:hAnsi="Times New Roman" w:cs="Times New Roman"/>
          <w:b/>
          <w:vertAlign w:val="superscript"/>
        </w:rPr>
        <w:t xml:space="preserve"> </w:t>
      </w:r>
    </w:p>
    <w:p w14:paraId="4D521D66" w14:textId="77777777" w:rsidR="00212639" w:rsidRPr="00B621E9" w:rsidRDefault="00434AE0" w:rsidP="009B1444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Незаконито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изнесен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предмет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територије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државе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чланице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Европске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уније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предмет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односно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добро</w:t>
      </w:r>
      <w:proofErr w:type="spellEnd"/>
      <w:r w:rsidRPr="00B621E9">
        <w:rPr>
          <w:rFonts w:ascii="Times New Roman" w:hAnsi="Times New Roman" w:cs="Times New Roman"/>
        </w:rPr>
        <w:t>:</w:t>
      </w:r>
    </w:p>
    <w:p w14:paraId="623EA4B3" w14:textId="77777777" w:rsidR="00212639" w:rsidRPr="00B621E9" w:rsidRDefault="00434AE0" w:rsidP="009B1444">
      <w:pPr>
        <w:spacing w:after="0" w:line="240" w:lineRule="auto"/>
        <w:ind w:left="600"/>
        <w:jc w:val="both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(1) </w:t>
      </w:r>
      <w:proofErr w:type="spellStart"/>
      <w:r w:rsidRPr="00B621E9">
        <w:rPr>
          <w:rFonts w:ascii="Times New Roman" w:hAnsi="Times New Roman" w:cs="Times New Roman"/>
        </w:rPr>
        <w:t>који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изнесен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територије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државе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чланице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Европске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уније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кршењем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њених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прописа</w:t>
      </w:r>
      <w:proofErr w:type="spellEnd"/>
      <w:r w:rsidRPr="00B621E9">
        <w:rPr>
          <w:rFonts w:ascii="Times New Roman" w:hAnsi="Times New Roman" w:cs="Times New Roman"/>
        </w:rPr>
        <w:t xml:space="preserve"> о </w:t>
      </w:r>
      <w:proofErr w:type="spellStart"/>
      <w:r w:rsidRPr="00B621E9">
        <w:rPr>
          <w:rFonts w:ascii="Times New Roman" w:hAnsi="Times New Roman" w:cs="Times New Roman"/>
        </w:rPr>
        <w:t>заштити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националног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блага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или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кршењем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Уредбе</w:t>
      </w:r>
      <w:proofErr w:type="spellEnd"/>
      <w:r w:rsidRPr="00B621E9">
        <w:rPr>
          <w:rFonts w:ascii="Times New Roman" w:hAnsi="Times New Roman" w:cs="Times New Roman"/>
        </w:rPr>
        <w:t xml:space="preserve"> (ЕЗ) </w:t>
      </w:r>
      <w:proofErr w:type="spellStart"/>
      <w:r w:rsidRPr="00B621E9">
        <w:rPr>
          <w:rFonts w:ascii="Times New Roman" w:hAnsi="Times New Roman" w:cs="Times New Roman"/>
        </w:rPr>
        <w:t>бр</w:t>
      </w:r>
      <w:proofErr w:type="spellEnd"/>
      <w:r w:rsidRPr="00B621E9">
        <w:rPr>
          <w:rFonts w:ascii="Times New Roman" w:hAnsi="Times New Roman" w:cs="Times New Roman"/>
        </w:rPr>
        <w:t xml:space="preserve">. 116/2009 о </w:t>
      </w:r>
      <w:proofErr w:type="spellStart"/>
      <w:r w:rsidRPr="00B621E9">
        <w:rPr>
          <w:rFonts w:ascii="Times New Roman" w:hAnsi="Times New Roman" w:cs="Times New Roman"/>
        </w:rPr>
        <w:t>извозу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добара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или</w:t>
      </w:r>
      <w:proofErr w:type="spellEnd"/>
    </w:p>
    <w:p w14:paraId="18414E48" w14:textId="77777777" w:rsidR="00212639" w:rsidRPr="00B621E9" w:rsidRDefault="00434AE0" w:rsidP="009B1444">
      <w:pPr>
        <w:spacing w:after="0" w:line="240" w:lineRule="auto"/>
        <w:ind w:left="600"/>
        <w:jc w:val="both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(2) </w:t>
      </w:r>
      <w:proofErr w:type="spellStart"/>
      <w:r w:rsidRPr="00B621E9">
        <w:rPr>
          <w:rFonts w:ascii="Times New Roman" w:hAnsi="Times New Roman" w:cs="Times New Roman"/>
        </w:rPr>
        <w:t>који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није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враћен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након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истека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законског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рока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привремено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изношење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или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било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кршење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неког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другог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услова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уређује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такво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привремено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изношење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6E8E9EFF" w14:textId="77777777" w:rsidR="00FC37A4" w:rsidRDefault="00FC37A4" w:rsidP="009B144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C64DF2C" w14:textId="418D8E08" w:rsidR="00212639" w:rsidRPr="00B621E9" w:rsidRDefault="00434AE0" w:rsidP="009B14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Културна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добра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као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национално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благо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</w:p>
    <w:p w14:paraId="64D26B9B" w14:textId="198FE8AC" w:rsidR="00212639" w:rsidRPr="00B621E9" w:rsidRDefault="00434AE0" w:rsidP="009B14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Члан</w:t>
      </w:r>
      <w:proofErr w:type="spellEnd"/>
      <w:r w:rsidRPr="00B621E9">
        <w:rPr>
          <w:rFonts w:ascii="Times New Roman" w:hAnsi="Times New Roman" w:cs="Times New Roman"/>
          <w:b/>
        </w:rPr>
        <w:t xml:space="preserve"> 116. </w:t>
      </w:r>
      <w:r w:rsidRPr="00B621E9">
        <w:rPr>
          <w:rFonts w:ascii="Times New Roman" w:hAnsi="Times New Roman" w:cs="Times New Roman"/>
          <w:b/>
          <w:vertAlign w:val="superscript"/>
        </w:rPr>
        <w:t xml:space="preserve"> </w:t>
      </w:r>
    </w:p>
    <w:p w14:paraId="7777043A" w14:textId="297F5087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Културна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добра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сва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добра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под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претходном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представљају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национално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благо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складу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овим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законом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2BEA2CFE" w14:textId="54E56866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Влада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може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утврдити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друга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материјална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нематеријална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добра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национално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благо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0FB9A94F" w14:textId="77777777" w:rsidR="00FC37A4" w:rsidRDefault="00FC37A4" w:rsidP="009B144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1CCD2EE" w14:textId="70769186" w:rsidR="00212639" w:rsidRPr="00B621E9" w:rsidRDefault="00434AE0" w:rsidP="009B14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Културни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предмет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</w:p>
    <w:p w14:paraId="39C4D951" w14:textId="61F47A65" w:rsidR="00212639" w:rsidRPr="00B621E9" w:rsidRDefault="00434AE0" w:rsidP="009B14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Члан</w:t>
      </w:r>
      <w:proofErr w:type="spellEnd"/>
      <w:r w:rsidRPr="00B621E9">
        <w:rPr>
          <w:rFonts w:ascii="Times New Roman" w:hAnsi="Times New Roman" w:cs="Times New Roman"/>
          <w:b/>
        </w:rPr>
        <w:t xml:space="preserve"> 117. </w:t>
      </w:r>
      <w:r w:rsidRPr="00B621E9">
        <w:rPr>
          <w:rFonts w:ascii="Times New Roman" w:hAnsi="Times New Roman" w:cs="Times New Roman"/>
          <w:b/>
          <w:vertAlign w:val="superscript"/>
        </w:rPr>
        <w:t xml:space="preserve"> </w:t>
      </w:r>
    </w:p>
    <w:p w14:paraId="4FD1BEA2" w14:textId="77777777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lastRenderedPageBreak/>
        <w:t>Културни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предмет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покретно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добро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или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добро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под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претходном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или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после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незаконитог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изношења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територије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државе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чланице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Европске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уније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или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друге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државе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категоризован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или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дефинисан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као</w:t>
      </w:r>
      <w:proofErr w:type="spellEnd"/>
      <w:r w:rsidRPr="00B621E9">
        <w:rPr>
          <w:rFonts w:ascii="Times New Roman" w:hAnsi="Times New Roman" w:cs="Times New Roman"/>
        </w:rPr>
        <w:t xml:space="preserve"> "</w:t>
      </w:r>
      <w:proofErr w:type="spellStart"/>
      <w:r w:rsidRPr="00B621E9">
        <w:rPr>
          <w:rFonts w:ascii="Times New Roman" w:hAnsi="Times New Roman" w:cs="Times New Roman"/>
        </w:rPr>
        <w:t>национално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благо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има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уметничку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културну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историјску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или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археолошку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вредност</w:t>
      </w:r>
      <w:proofErr w:type="spellEnd"/>
      <w:r w:rsidRPr="00B621E9">
        <w:rPr>
          <w:rFonts w:ascii="Times New Roman" w:hAnsi="Times New Roman" w:cs="Times New Roman"/>
        </w:rPr>
        <w:t xml:space="preserve">", </w:t>
      </w:r>
      <w:proofErr w:type="spellStart"/>
      <w:r w:rsidRPr="00B621E9">
        <w:rPr>
          <w:rFonts w:ascii="Times New Roman" w:hAnsi="Times New Roman" w:cs="Times New Roman"/>
        </w:rPr>
        <w:t>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основу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националног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законодавства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или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административног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поступка</w:t>
      </w:r>
      <w:proofErr w:type="spellEnd"/>
      <w:r w:rsidRPr="00B621E9">
        <w:rPr>
          <w:rFonts w:ascii="Times New Roman" w:hAnsi="Times New Roman" w:cs="Times New Roman"/>
        </w:rPr>
        <w:t xml:space="preserve">, у </w:t>
      </w:r>
      <w:proofErr w:type="spellStart"/>
      <w:r w:rsidRPr="00B621E9">
        <w:rPr>
          <w:rFonts w:ascii="Times New Roman" w:hAnsi="Times New Roman" w:cs="Times New Roman"/>
        </w:rPr>
        <w:t>складу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чланом</w:t>
      </w:r>
      <w:proofErr w:type="spellEnd"/>
      <w:r w:rsidRPr="00B621E9">
        <w:rPr>
          <w:rFonts w:ascii="Times New Roman" w:hAnsi="Times New Roman" w:cs="Times New Roman"/>
        </w:rPr>
        <w:t xml:space="preserve"> 36. </w:t>
      </w:r>
      <w:proofErr w:type="spellStart"/>
      <w:r w:rsidRPr="00B621E9">
        <w:rPr>
          <w:rFonts w:ascii="Times New Roman" w:hAnsi="Times New Roman" w:cs="Times New Roman"/>
        </w:rPr>
        <w:t>Уговора</w:t>
      </w:r>
      <w:proofErr w:type="spellEnd"/>
      <w:r w:rsidRPr="00B621E9">
        <w:rPr>
          <w:rFonts w:ascii="Times New Roman" w:hAnsi="Times New Roman" w:cs="Times New Roman"/>
        </w:rPr>
        <w:t xml:space="preserve"> о </w:t>
      </w:r>
      <w:proofErr w:type="spellStart"/>
      <w:r w:rsidRPr="00B621E9">
        <w:rPr>
          <w:rFonts w:ascii="Times New Roman" w:hAnsi="Times New Roman" w:cs="Times New Roman"/>
        </w:rPr>
        <w:t>функционисању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Европске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Уније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1A3AD50E" w14:textId="77777777" w:rsidR="00FC37A4" w:rsidRDefault="00FC37A4" w:rsidP="009B144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C8B2E42" w14:textId="60A0F744" w:rsidR="00212639" w:rsidRPr="00B621E9" w:rsidRDefault="00434AE0" w:rsidP="009B14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Члан</w:t>
      </w:r>
      <w:proofErr w:type="spellEnd"/>
      <w:r w:rsidRPr="00B621E9">
        <w:rPr>
          <w:rFonts w:ascii="Times New Roman" w:hAnsi="Times New Roman" w:cs="Times New Roman"/>
          <w:b/>
        </w:rPr>
        <w:t xml:space="preserve"> 118. </w:t>
      </w:r>
      <w:r w:rsidRPr="00B621E9">
        <w:rPr>
          <w:rFonts w:ascii="Times New Roman" w:hAnsi="Times New Roman" w:cs="Times New Roman"/>
          <w:b/>
          <w:vertAlign w:val="superscript"/>
        </w:rPr>
        <w:t xml:space="preserve"> </w:t>
      </w:r>
    </w:p>
    <w:p w14:paraId="427A78E9" w14:textId="0CA95A8E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Држава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чланица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Европске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уније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затражила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повраћај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предмета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држава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чланица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чије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територије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предмет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незаконито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изнесен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6F7D61CD" w14:textId="419B8B25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Држава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чланица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Европске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уније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од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тражи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повраћај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предмета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држава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чланица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чијој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територији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налази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предмет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незаконито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изнесен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територије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друге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државе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чланице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Европске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уније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381DE98A" w14:textId="269B5230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Повраћај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предмета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физички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повраћај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предмета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територију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државе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чланице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Европске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уније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затражила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повраћај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6E95148B" w14:textId="2D7F7300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Самостални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држалац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предмета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лице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свој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рачун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врши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фактичну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власт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предмету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68420849" w14:textId="7273619B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Несамостални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држалац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предмета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лице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треће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лице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врши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фактичку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власт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предмету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4844D905" w14:textId="1E77FBB9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Јавне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збирке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збирке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су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складу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законодавством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државе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чланице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Европске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уније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дефинисане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као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јавне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које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су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власништву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те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државе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чланице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локалног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или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подручног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тела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тој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држави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чланици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или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институције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налази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територији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те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државе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чланице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под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условом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таква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институција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власништву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државе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чланице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Европске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уније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или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локалног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или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подручног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тела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или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је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знатној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мери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од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њих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финансирана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1675E561" w14:textId="77777777" w:rsidR="00FC37A4" w:rsidRDefault="00FC37A4" w:rsidP="009B144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446825D" w14:textId="5E0C3C65" w:rsidR="00212639" w:rsidRPr="00B621E9" w:rsidRDefault="00434AE0" w:rsidP="009B14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Централни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орган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</w:p>
    <w:p w14:paraId="7003F2B0" w14:textId="351AD68F" w:rsidR="00212639" w:rsidRPr="00B621E9" w:rsidRDefault="00434AE0" w:rsidP="009B14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Члан</w:t>
      </w:r>
      <w:proofErr w:type="spellEnd"/>
      <w:r w:rsidRPr="00B621E9">
        <w:rPr>
          <w:rFonts w:ascii="Times New Roman" w:hAnsi="Times New Roman" w:cs="Times New Roman"/>
          <w:b/>
        </w:rPr>
        <w:t xml:space="preserve"> 119. </w:t>
      </w:r>
      <w:r w:rsidRPr="00B621E9">
        <w:rPr>
          <w:rFonts w:ascii="Times New Roman" w:hAnsi="Times New Roman" w:cs="Times New Roman"/>
          <w:b/>
          <w:vertAlign w:val="superscript"/>
        </w:rPr>
        <w:t xml:space="preserve"> </w:t>
      </w:r>
    </w:p>
    <w:p w14:paraId="62824006" w14:textId="34549C53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Министарство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централни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орган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надлежан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координацију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организовање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праћење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активности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вези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повраћајем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незаконито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изнесених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предмета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39DF0A36" w14:textId="01F3E610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Министарство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сарађује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централним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органима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држава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чланица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Европске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уније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које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одговорне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координацију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послова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односе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повраћај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незаконито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изнесених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предмета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тим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државама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чланицама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Европске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уније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3C977FE7" w14:textId="20934710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Министарство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предузима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потребне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активности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вези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повраћајем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предмета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сарадњи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другим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органима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организацијама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јавним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установама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заштите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другим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установама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институцијама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Републици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Србији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0AB8A790" w14:textId="77777777" w:rsidR="00FC37A4" w:rsidRDefault="00FC37A4" w:rsidP="009B144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B1282EF" w14:textId="43ED894A" w:rsidR="00212639" w:rsidRPr="00B621E9" w:rsidRDefault="00434AE0" w:rsidP="009B14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Повраћај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културног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предмета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држави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чланици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Европске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уније</w:t>
      </w:r>
      <w:proofErr w:type="spellEnd"/>
      <w:r w:rsidRPr="00B621E9">
        <w:rPr>
          <w:rFonts w:ascii="Times New Roman" w:hAnsi="Times New Roman" w:cs="Times New Roman"/>
          <w:b/>
        </w:rPr>
        <w:t xml:space="preserve"> у </w:t>
      </w:r>
      <w:proofErr w:type="spellStart"/>
      <w:r w:rsidRPr="00B621E9">
        <w:rPr>
          <w:rFonts w:ascii="Times New Roman" w:hAnsi="Times New Roman" w:cs="Times New Roman"/>
          <w:b/>
        </w:rPr>
        <w:t>поступку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повраћаја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културних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предмета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незаконито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изнесених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са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територије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држава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чланица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Европске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уније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</w:p>
    <w:p w14:paraId="3035BF46" w14:textId="7B7AF8DD" w:rsidR="00212639" w:rsidRPr="00B621E9" w:rsidRDefault="00434AE0" w:rsidP="009B14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Члан</w:t>
      </w:r>
      <w:proofErr w:type="spellEnd"/>
      <w:r w:rsidRPr="00B621E9">
        <w:rPr>
          <w:rFonts w:ascii="Times New Roman" w:hAnsi="Times New Roman" w:cs="Times New Roman"/>
          <w:b/>
        </w:rPr>
        <w:t xml:space="preserve"> 120. </w:t>
      </w:r>
      <w:r w:rsidRPr="00B621E9">
        <w:rPr>
          <w:rFonts w:ascii="Times New Roman" w:hAnsi="Times New Roman" w:cs="Times New Roman"/>
          <w:b/>
          <w:vertAlign w:val="superscript"/>
        </w:rPr>
        <w:t xml:space="preserve"> </w:t>
      </w:r>
    </w:p>
    <w:p w14:paraId="18F7BFF7" w14:textId="7A824A7C" w:rsidR="00212639" w:rsidRPr="00B621E9" w:rsidRDefault="00434AE0" w:rsidP="009B1444">
      <w:pPr>
        <w:spacing w:after="0" w:line="240" w:lineRule="auto"/>
        <w:ind w:firstLine="60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Држава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чланица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Европске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уније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може</w:t>
      </w:r>
      <w:proofErr w:type="spellEnd"/>
      <w:r w:rsidRPr="00B621E9">
        <w:rPr>
          <w:rFonts w:ascii="Times New Roman" w:hAnsi="Times New Roman" w:cs="Times New Roman"/>
        </w:rPr>
        <w:t xml:space="preserve">, у </w:t>
      </w:r>
      <w:proofErr w:type="spellStart"/>
      <w:r w:rsidRPr="00B621E9">
        <w:rPr>
          <w:rFonts w:ascii="Times New Roman" w:hAnsi="Times New Roman" w:cs="Times New Roman"/>
        </w:rPr>
        <w:t>поступку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под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условима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прописаним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овим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законом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поступку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повраћаја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предмета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незаконито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изнесених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територије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држава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чланица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Европске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уније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тражити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повраћај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предмета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незаконито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изнесен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њене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територије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после</w:t>
      </w:r>
      <w:proofErr w:type="spellEnd"/>
      <w:r w:rsidRPr="00B621E9">
        <w:rPr>
          <w:rFonts w:ascii="Times New Roman" w:hAnsi="Times New Roman" w:cs="Times New Roman"/>
        </w:rPr>
        <w:t xml:space="preserve"> 1. </w:t>
      </w:r>
      <w:proofErr w:type="spellStart"/>
      <w:r w:rsidRPr="00B621E9">
        <w:rPr>
          <w:rFonts w:ascii="Times New Roman" w:hAnsi="Times New Roman" w:cs="Times New Roman"/>
        </w:rPr>
        <w:t>јануара</w:t>
      </w:r>
      <w:proofErr w:type="spellEnd"/>
      <w:r w:rsidRPr="00B621E9">
        <w:rPr>
          <w:rFonts w:ascii="Times New Roman" w:hAnsi="Times New Roman" w:cs="Times New Roman"/>
        </w:rPr>
        <w:t xml:space="preserve"> 1993. </w:t>
      </w:r>
      <w:proofErr w:type="spellStart"/>
      <w:r w:rsidRPr="00B621E9">
        <w:rPr>
          <w:rFonts w:ascii="Times New Roman" w:hAnsi="Times New Roman" w:cs="Times New Roman"/>
        </w:rPr>
        <w:t>године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уколико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тај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предмет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налази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територији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Републике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Србије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ако</w:t>
      </w:r>
      <w:proofErr w:type="spellEnd"/>
      <w:r w:rsidRPr="00B621E9">
        <w:rPr>
          <w:rFonts w:ascii="Times New Roman" w:hAnsi="Times New Roman" w:cs="Times New Roman"/>
        </w:rPr>
        <w:t>:</w:t>
      </w:r>
    </w:p>
    <w:p w14:paraId="738C30E8" w14:textId="77777777" w:rsidR="00212639" w:rsidRPr="00B621E9" w:rsidRDefault="00434AE0" w:rsidP="009B1444">
      <w:pPr>
        <w:spacing w:after="0" w:line="240" w:lineRule="auto"/>
        <w:ind w:left="600"/>
        <w:jc w:val="both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1) </w:t>
      </w:r>
      <w:proofErr w:type="spellStart"/>
      <w:r w:rsidRPr="00B621E9">
        <w:rPr>
          <w:rFonts w:ascii="Times New Roman" w:hAnsi="Times New Roman" w:cs="Times New Roman"/>
        </w:rPr>
        <w:t>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или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након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незаконитог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изношења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заштићен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као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национално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благо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има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уметничку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историјску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или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археолошку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вредност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према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њеном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националном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законодавству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или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таквим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утврђен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њеном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административном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поступку</w:t>
      </w:r>
      <w:proofErr w:type="spellEnd"/>
      <w:r w:rsidRPr="00B621E9">
        <w:rPr>
          <w:rFonts w:ascii="Times New Roman" w:hAnsi="Times New Roman" w:cs="Times New Roman"/>
        </w:rPr>
        <w:t xml:space="preserve">, у </w:t>
      </w:r>
      <w:proofErr w:type="spellStart"/>
      <w:r w:rsidRPr="00B621E9">
        <w:rPr>
          <w:rFonts w:ascii="Times New Roman" w:hAnsi="Times New Roman" w:cs="Times New Roman"/>
        </w:rPr>
        <w:t>складу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чланом</w:t>
      </w:r>
      <w:proofErr w:type="spellEnd"/>
      <w:r w:rsidRPr="00B621E9">
        <w:rPr>
          <w:rFonts w:ascii="Times New Roman" w:hAnsi="Times New Roman" w:cs="Times New Roman"/>
        </w:rPr>
        <w:t xml:space="preserve"> 36. </w:t>
      </w:r>
      <w:proofErr w:type="spellStart"/>
      <w:r w:rsidRPr="00B621E9">
        <w:rPr>
          <w:rFonts w:ascii="Times New Roman" w:hAnsi="Times New Roman" w:cs="Times New Roman"/>
        </w:rPr>
        <w:t>Уговора</w:t>
      </w:r>
      <w:proofErr w:type="spellEnd"/>
      <w:r w:rsidRPr="00B621E9">
        <w:rPr>
          <w:rFonts w:ascii="Times New Roman" w:hAnsi="Times New Roman" w:cs="Times New Roman"/>
        </w:rPr>
        <w:t xml:space="preserve"> о </w:t>
      </w:r>
      <w:proofErr w:type="spellStart"/>
      <w:r w:rsidRPr="00B621E9">
        <w:rPr>
          <w:rFonts w:ascii="Times New Roman" w:hAnsi="Times New Roman" w:cs="Times New Roman"/>
        </w:rPr>
        <w:t>функционисању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Европске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621E9">
        <w:rPr>
          <w:rFonts w:ascii="Times New Roman" w:hAnsi="Times New Roman" w:cs="Times New Roman"/>
        </w:rPr>
        <w:t>Уније</w:t>
      </w:r>
      <w:proofErr w:type="spellEnd"/>
      <w:r w:rsidRPr="00B621E9">
        <w:rPr>
          <w:rFonts w:ascii="Times New Roman" w:hAnsi="Times New Roman" w:cs="Times New Roman"/>
        </w:rPr>
        <w:t>;</w:t>
      </w:r>
      <w:proofErr w:type="gramEnd"/>
    </w:p>
    <w:p w14:paraId="643D2DBD" w14:textId="147FF4C1" w:rsidR="00212639" w:rsidRPr="00B621E9" w:rsidRDefault="00434AE0" w:rsidP="009B1444">
      <w:pPr>
        <w:spacing w:after="0" w:line="240" w:lineRule="auto"/>
        <w:ind w:left="600"/>
        <w:jc w:val="both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2) </w:t>
      </w:r>
      <w:proofErr w:type="spellStart"/>
      <w:r w:rsidRPr="00B621E9">
        <w:rPr>
          <w:rFonts w:ascii="Times New Roman" w:hAnsi="Times New Roman" w:cs="Times New Roman"/>
        </w:rPr>
        <w:t>припада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групи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предмета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обухваћени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пописом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збирки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предмета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могу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сматрати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националним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благом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или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чине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саставни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део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јавне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збирке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уписана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инвентар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збирки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музеја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архива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или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библиотека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сакралне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збирке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или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збирке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имовина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државе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чланице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односно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локалне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или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подручне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јединице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власти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јавне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институције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седиштем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држави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чланици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или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институције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значајно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финансира</w:t>
      </w:r>
      <w:proofErr w:type="spellEnd"/>
      <w:r w:rsidRPr="00B621E9">
        <w:rPr>
          <w:rFonts w:ascii="Times New Roman" w:hAnsi="Times New Roman" w:cs="Times New Roman"/>
        </w:rPr>
        <w:t xml:space="preserve"> о</w:t>
      </w:r>
      <w:r w:rsidR="00150497" w:rsidRPr="00B621E9">
        <w:rPr>
          <w:rFonts w:ascii="Times New Roman" w:hAnsi="Times New Roman" w:cs="Times New Roman"/>
        </w:rPr>
        <w:tab/>
      </w:r>
      <w:r w:rsidRPr="00B621E9">
        <w:rPr>
          <w:rFonts w:ascii="Times New Roman" w:hAnsi="Times New Roman" w:cs="Times New Roman"/>
        </w:rPr>
        <w:t xml:space="preserve">д </w:t>
      </w:r>
      <w:proofErr w:type="spellStart"/>
      <w:r w:rsidRPr="00B621E9">
        <w:rPr>
          <w:rFonts w:ascii="Times New Roman" w:hAnsi="Times New Roman" w:cs="Times New Roman"/>
        </w:rPr>
        <w:t>стране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државе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чланице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односно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њених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локалних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или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подручних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јединица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власти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1A109670" w14:textId="2DFA175F" w:rsidR="00212639" w:rsidRPr="00B621E9" w:rsidRDefault="00434AE0" w:rsidP="009B1444">
      <w:pPr>
        <w:spacing w:after="0" w:line="240" w:lineRule="auto"/>
        <w:ind w:firstLine="60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Попис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збирки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предмета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могу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сматрати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националним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благом</w:t>
      </w:r>
      <w:proofErr w:type="spellEnd"/>
      <w:r w:rsidRPr="00B621E9">
        <w:rPr>
          <w:rFonts w:ascii="Times New Roman" w:hAnsi="Times New Roman" w:cs="Times New Roman"/>
        </w:rPr>
        <w:t xml:space="preserve">, у </w:t>
      </w:r>
      <w:proofErr w:type="spellStart"/>
      <w:r w:rsidRPr="00B621E9">
        <w:rPr>
          <w:rFonts w:ascii="Times New Roman" w:hAnsi="Times New Roman" w:cs="Times New Roman"/>
        </w:rPr>
        <w:t>смислу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става</w:t>
      </w:r>
      <w:proofErr w:type="spellEnd"/>
      <w:r w:rsidRPr="00B621E9">
        <w:rPr>
          <w:rFonts w:ascii="Times New Roman" w:hAnsi="Times New Roman" w:cs="Times New Roman"/>
        </w:rPr>
        <w:t xml:space="preserve"> 1. </w:t>
      </w:r>
      <w:proofErr w:type="spellStart"/>
      <w:r w:rsidRPr="00B621E9">
        <w:rPr>
          <w:rFonts w:ascii="Times New Roman" w:hAnsi="Times New Roman" w:cs="Times New Roman"/>
        </w:rPr>
        <w:t>тачка</w:t>
      </w:r>
      <w:proofErr w:type="spellEnd"/>
      <w:r w:rsidRPr="00B621E9">
        <w:rPr>
          <w:rFonts w:ascii="Times New Roman" w:hAnsi="Times New Roman" w:cs="Times New Roman"/>
        </w:rPr>
        <w:t xml:space="preserve"> 2) </w:t>
      </w:r>
      <w:proofErr w:type="spellStart"/>
      <w:r w:rsidRPr="00B621E9">
        <w:rPr>
          <w:rFonts w:ascii="Times New Roman" w:hAnsi="Times New Roman" w:cs="Times New Roman"/>
        </w:rPr>
        <w:t>овог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члана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утврђује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Министарство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0967F3F3" w14:textId="710CD623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lastRenderedPageBreak/>
        <w:t>Сматра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незаконито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изнесен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културни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предмет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није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враћен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државу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чланицу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Европске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уније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након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истека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рока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привремено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изношење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740659A9" w14:textId="13A62BAF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Одредбом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става</w:t>
      </w:r>
      <w:proofErr w:type="spellEnd"/>
      <w:r w:rsidRPr="00B621E9">
        <w:rPr>
          <w:rFonts w:ascii="Times New Roman" w:hAnsi="Times New Roman" w:cs="Times New Roman"/>
        </w:rPr>
        <w:t xml:space="preserve"> 1. </w:t>
      </w:r>
      <w:proofErr w:type="spellStart"/>
      <w:r w:rsidRPr="00B621E9">
        <w:rPr>
          <w:rFonts w:ascii="Times New Roman" w:hAnsi="Times New Roman" w:cs="Times New Roman"/>
        </w:rPr>
        <w:t>овога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члана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дира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право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држава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нису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чланице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Европске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уније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остварују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повраћај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предмета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према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мултилатералним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билатералним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међународним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уговорима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32AAA4ED" w14:textId="17AC72F2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Одредбом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става</w:t>
      </w:r>
      <w:proofErr w:type="spellEnd"/>
      <w:r w:rsidRPr="00B621E9">
        <w:rPr>
          <w:rFonts w:ascii="Times New Roman" w:hAnsi="Times New Roman" w:cs="Times New Roman"/>
        </w:rPr>
        <w:t xml:space="preserve"> 1. </w:t>
      </w:r>
      <w:proofErr w:type="spellStart"/>
      <w:r w:rsidRPr="00B621E9">
        <w:rPr>
          <w:rFonts w:ascii="Times New Roman" w:hAnsi="Times New Roman" w:cs="Times New Roman"/>
        </w:rPr>
        <w:t>овога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члана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задире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право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држава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нису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чланице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Европске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уније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остварују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повраћај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предмета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складу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мултилатералним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билатералним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међународним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уговорима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670FA2CA" w14:textId="77777777" w:rsidR="00FC37A4" w:rsidRDefault="00FC37A4" w:rsidP="009B144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785EDBD" w14:textId="69010452" w:rsidR="00212639" w:rsidRPr="00B621E9" w:rsidRDefault="00434AE0" w:rsidP="009B14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Поступак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за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повраћај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културног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предмета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који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је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незаконито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изнесен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са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територије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државе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чланице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Европске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уније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</w:p>
    <w:p w14:paraId="47FE5D1A" w14:textId="49BBBE69" w:rsidR="00212639" w:rsidRPr="00B621E9" w:rsidRDefault="00434AE0" w:rsidP="009B14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Члан</w:t>
      </w:r>
      <w:proofErr w:type="spellEnd"/>
      <w:r w:rsidRPr="00B621E9">
        <w:rPr>
          <w:rFonts w:ascii="Times New Roman" w:hAnsi="Times New Roman" w:cs="Times New Roman"/>
          <w:b/>
        </w:rPr>
        <w:t xml:space="preserve"> 121. </w:t>
      </w:r>
    </w:p>
    <w:p w14:paraId="04468870" w14:textId="2C4740FF" w:rsidR="00212639" w:rsidRPr="00B621E9" w:rsidRDefault="00434AE0" w:rsidP="009B1444">
      <w:pPr>
        <w:spacing w:after="0" w:line="240" w:lineRule="auto"/>
        <w:ind w:firstLine="60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Поступак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повраћај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предмета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незаконито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изнесен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територије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државе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чланице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Европске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уније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покреће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тужбом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државе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чланице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Европске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уније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чије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територије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незаконито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изнесен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предмет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против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држаоца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предмета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пред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надлежним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судом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Републици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Србији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20ECE9EF" w14:textId="6688B6AE" w:rsidR="00212639" w:rsidRPr="00B621E9" w:rsidRDefault="00434AE0" w:rsidP="009B1444">
      <w:pPr>
        <w:spacing w:after="0" w:line="240" w:lineRule="auto"/>
        <w:ind w:firstLine="60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Уз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тужбу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става</w:t>
      </w:r>
      <w:proofErr w:type="spellEnd"/>
      <w:r w:rsidRPr="00B621E9">
        <w:rPr>
          <w:rFonts w:ascii="Times New Roman" w:hAnsi="Times New Roman" w:cs="Times New Roman"/>
        </w:rPr>
        <w:t xml:space="preserve"> 1. </w:t>
      </w:r>
      <w:proofErr w:type="spellStart"/>
      <w:r w:rsidRPr="00B621E9">
        <w:rPr>
          <w:rFonts w:ascii="Times New Roman" w:hAnsi="Times New Roman" w:cs="Times New Roman"/>
        </w:rPr>
        <w:t>овог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члана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доставља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>:</w:t>
      </w:r>
    </w:p>
    <w:p w14:paraId="3BD746F9" w14:textId="77777777" w:rsidR="00212639" w:rsidRPr="00B621E9" w:rsidRDefault="00434AE0" w:rsidP="009B1444">
      <w:pPr>
        <w:spacing w:after="0" w:line="240" w:lineRule="auto"/>
        <w:ind w:left="600"/>
        <w:jc w:val="both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1) </w:t>
      </w:r>
      <w:proofErr w:type="spellStart"/>
      <w:r w:rsidRPr="00B621E9">
        <w:rPr>
          <w:rFonts w:ascii="Times New Roman" w:hAnsi="Times New Roman" w:cs="Times New Roman"/>
        </w:rPr>
        <w:t>веродостојна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исправа</w:t>
      </w:r>
      <w:proofErr w:type="spellEnd"/>
      <w:r w:rsidRPr="00B621E9">
        <w:rPr>
          <w:rFonts w:ascii="Times New Roman" w:hAnsi="Times New Roman" w:cs="Times New Roman"/>
        </w:rPr>
        <w:t xml:space="preserve"> о </w:t>
      </w:r>
      <w:proofErr w:type="spellStart"/>
      <w:r w:rsidRPr="00B621E9">
        <w:rPr>
          <w:rFonts w:ascii="Times New Roman" w:hAnsi="Times New Roman" w:cs="Times New Roman"/>
        </w:rPr>
        <w:t>статусу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предмета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са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његовим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детаљним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621E9">
        <w:rPr>
          <w:rFonts w:ascii="Times New Roman" w:hAnsi="Times New Roman" w:cs="Times New Roman"/>
        </w:rPr>
        <w:t>описом</w:t>
      </w:r>
      <w:proofErr w:type="spellEnd"/>
      <w:r w:rsidRPr="00B621E9">
        <w:rPr>
          <w:rFonts w:ascii="Times New Roman" w:hAnsi="Times New Roman" w:cs="Times New Roman"/>
        </w:rPr>
        <w:t>;</w:t>
      </w:r>
      <w:proofErr w:type="gramEnd"/>
    </w:p>
    <w:p w14:paraId="4CCA8D6E" w14:textId="77777777" w:rsidR="00212639" w:rsidRPr="00B621E9" w:rsidRDefault="00434AE0" w:rsidP="009B1444">
      <w:pPr>
        <w:spacing w:after="0" w:line="240" w:lineRule="auto"/>
        <w:ind w:left="600"/>
        <w:jc w:val="both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2) </w:t>
      </w:r>
      <w:proofErr w:type="spellStart"/>
      <w:r w:rsidRPr="00B621E9">
        <w:rPr>
          <w:rFonts w:ascii="Times New Roman" w:hAnsi="Times New Roman" w:cs="Times New Roman"/>
        </w:rPr>
        <w:t>изјава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надлежног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органа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државе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чланице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Европске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уније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потраживани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предмет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заштићен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националним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законодавством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да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незаконито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изнесен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после</w:t>
      </w:r>
      <w:proofErr w:type="spellEnd"/>
      <w:r w:rsidRPr="00B621E9">
        <w:rPr>
          <w:rFonts w:ascii="Times New Roman" w:hAnsi="Times New Roman" w:cs="Times New Roman"/>
        </w:rPr>
        <w:t xml:space="preserve"> 1. </w:t>
      </w:r>
      <w:proofErr w:type="spellStart"/>
      <w:r w:rsidRPr="00B621E9">
        <w:rPr>
          <w:rFonts w:ascii="Times New Roman" w:hAnsi="Times New Roman" w:cs="Times New Roman"/>
        </w:rPr>
        <w:t>јануара</w:t>
      </w:r>
      <w:proofErr w:type="spellEnd"/>
      <w:r w:rsidRPr="00B621E9">
        <w:rPr>
          <w:rFonts w:ascii="Times New Roman" w:hAnsi="Times New Roman" w:cs="Times New Roman"/>
        </w:rPr>
        <w:t xml:space="preserve"> 1993. </w:t>
      </w:r>
      <w:proofErr w:type="spellStart"/>
      <w:proofErr w:type="gramStart"/>
      <w:r w:rsidRPr="00B621E9">
        <w:rPr>
          <w:rFonts w:ascii="Times New Roman" w:hAnsi="Times New Roman" w:cs="Times New Roman"/>
        </w:rPr>
        <w:t>године</w:t>
      </w:r>
      <w:proofErr w:type="spellEnd"/>
      <w:r w:rsidRPr="00B621E9">
        <w:rPr>
          <w:rFonts w:ascii="Times New Roman" w:hAnsi="Times New Roman" w:cs="Times New Roman"/>
        </w:rPr>
        <w:t>;</w:t>
      </w:r>
      <w:proofErr w:type="gramEnd"/>
    </w:p>
    <w:p w14:paraId="11A0A009" w14:textId="77777777" w:rsidR="00212639" w:rsidRPr="00B621E9" w:rsidRDefault="00434AE0" w:rsidP="009B1444">
      <w:pPr>
        <w:spacing w:after="0" w:line="240" w:lineRule="auto"/>
        <w:ind w:left="600"/>
        <w:jc w:val="both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3) </w:t>
      </w:r>
      <w:proofErr w:type="spellStart"/>
      <w:r w:rsidRPr="00B621E9">
        <w:rPr>
          <w:rFonts w:ascii="Times New Roman" w:hAnsi="Times New Roman" w:cs="Times New Roman"/>
        </w:rPr>
        <w:t>документ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издат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од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стране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надлежног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органа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државе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чланице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Европске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уније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основу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кога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може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утврдити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предмет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незаконито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изнесен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њене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621E9">
        <w:rPr>
          <w:rFonts w:ascii="Times New Roman" w:hAnsi="Times New Roman" w:cs="Times New Roman"/>
        </w:rPr>
        <w:t>територије</w:t>
      </w:r>
      <w:proofErr w:type="spellEnd"/>
      <w:r w:rsidRPr="00B621E9">
        <w:rPr>
          <w:rFonts w:ascii="Times New Roman" w:hAnsi="Times New Roman" w:cs="Times New Roman"/>
        </w:rPr>
        <w:t>;</w:t>
      </w:r>
      <w:proofErr w:type="gramEnd"/>
    </w:p>
    <w:p w14:paraId="5A284266" w14:textId="77777777" w:rsidR="00212639" w:rsidRPr="00B621E9" w:rsidRDefault="00434AE0" w:rsidP="009B1444">
      <w:pPr>
        <w:spacing w:after="0" w:line="240" w:lineRule="auto"/>
        <w:ind w:left="600"/>
        <w:jc w:val="both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4) </w:t>
      </w:r>
      <w:proofErr w:type="spellStart"/>
      <w:r w:rsidRPr="00B621E9">
        <w:rPr>
          <w:rFonts w:ascii="Times New Roman" w:hAnsi="Times New Roman" w:cs="Times New Roman"/>
        </w:rPr>
        <w:t>доказ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тужба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поднета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року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ст</w:t>
      </w:r>
      <w:proofErr w:type="spellEnd"/>
      <w:r w:rsidRPr="00B621E9">
        <w:rPr>
          <w:rFonts w:ascii="Times New Roman" w:hAnsi="Times New Roman" w:cs="Times New Roman"/>
        </w:rPr>
        <w:t xml:space="preserve">. 3. и 4. </w:t>
      </w:r>
      <w:proofErr w:type="spellStart"/>
      <w:r w:rsidRPr="00B621E9">
        <w:rPr>
          <w:rFonts w:ascii="Times New Roman" w:hAnsi="Times New Roman" w:cs="Times New Roman"/>
        </w:rPr>
        <w:t>овог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члана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558827AF" w14:textId="4AC43FB8" w:rsidR="00212639" w:rsidRPr="00B621E9" w:rsidRDefault="00434AE0" w:rsidP="009B1444">
      <w:pPr>
        <w:spacing w:after="0" w:line="240" w:lineRule="auto"/>
        <w:ind w:firstLine="60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Поступак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става</w:t>
      </w:r>
      <w:proofErr w:type="spellEnd"/>
      <w:r w:rsidRPr="00B621E9">
        <w:rPr>
          <w:rFonts w:ascii="Times New Roman" w:hAnsi="Times New Roman" w:cs="Times New Roman"/>
        </w:rPr>
        <w:t xml:space="preserve"> 1. </w:t>
      </w:r>
      <w:proofErr w:type="spellStart"/>
      <w:r w:rsidRPr="00B621E9">
        <w:rPr>
          <w:rFonts w:ascii="Times New Roman" w:hAnsi="Times New Roman" w:cs="Times New Roman"/>
        </w:rPr>
        <w:t>овог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члана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може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покренути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року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од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три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године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од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дана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када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држава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чланица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Европске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уније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затражила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повраћај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сазнала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место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којем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предмет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налази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за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идентитет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лица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га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поседује</w:t>
      </w:r>
      <w:proofErr w:type="spellEnd"/>
      <w:r w:rsidRPr="00B621E9">
        <w:rPr>
          <w:rFonts w:ascii="Times New Roman" w:hAnsi="Times New Roman" w:cs="Times New Roman"/>
        </w:rPr>
        <w:t xml:space="preserve">, а </w:t>
      </w:r>
      <w:proofErr w:type="spellStart"/>
      <w:r w:rsidRPr="00B621E9">
        <w:rPr>
          <w:rFonts w:ascii="Times New Roman" w:hAnsi="Times New Roman" w:cs="Times New Roman"/>
        </w:rPr>
        <w:t>најкасније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року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од</w:t>
      </w:r>
      <w:proofErr w:type="spellEnd"/>
      <w:r w:rsidRPr="00B621E9">
        <w:rPr>
          <w:rFonts w:ascii="Times New Roman" w:hAnsi="Times New Roman" w:cs="Times New Roman"/>
        </w:rPr>
        <w:t xml:space="preserve"> 30 </w:t>
      </w:r>
      <w:proofErr w:type="spellStart"/>
      <w:r w:rsidRPr="00B621E9">
        <w:rPr>
          <w:rFonts w:ascii="Times New Roman" w:hAnsi="Times New Roman" w:cs="Times New Roman"/>
        </w:rPr>
        <w:t>година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од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дана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када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предмет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незаконито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изнесен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територије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државе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чланице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Европске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уније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затражила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повраћај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63673C3D" w14:textId="6C21DD3C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Ако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потраживани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предмет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део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јавне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збирке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члана</w:t>
      </w:r>
      <w:proofErr w:type="spellEnd"/>
      <w:r w:rsidRPr="00B621E9">
        <w:rPr>
          <w:rFonts w:ascii="Times New Roman" w:hAnsi="Times New Roman" w:cs="Times New Roman"/>
        </w:rPr>
        <w:t xml:space="preserve"> 120. </w:t>
      </w:r>
      <w:proofErr w:type="spellStart"/>
      <w:r w:rsidRPr="00B621E9">
        <w:rPr>
          <w:rFonts w:ascii="Times New Roman" w:hAnsi="Times New Roman" w:cs="Times New Roman"/>
        </w:rPr>
        <w:t>став</w:t>
      </w:r>
      <w:proofErr w:type="spellEnd"/>
      <w:r w:rsidRPr="00B621E9">
        <w:rPr>
          <w:rFonts w:ascii="Times New Roman" w:hAnsi="Times New Roman" w:cs="Times New Roman"/>
        </w:rPr>
        <w:t xml:space="preserve"> 1. </w:t>
      </w:r>
      <w:proofErr w:type="spellStart"/>
      <w:r w:rsidRPr="00B621E9">
        <w:rPr>
          <w:rFonts w:ascii="Times New Roman" w:hAnsi="Times New Roman" w:cs="Times New Roman"/>
        </w:rPr>
        <w:t>овог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закона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или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део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инвентара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црквених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или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других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верских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институција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под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посебном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националног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законодавства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државе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чланице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Европске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уније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поступак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повраћај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предмета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може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покренути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року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од</w:t>
      </w:r>
      <w:proofErr w:type="spellEnd"/>
      <w:r w:rsidRPr="00B621E9">
        <w:rPr>
          <w:rFonts w:ascii="Times New Roman" w:hAnsi="Times New Roman" w:cs="Times New Roman"/>
        </w:rPr>
        <w:t xml:space="preserve"> 75 </w:t>
      </w:r>
      <w:proofErr w:type="spellStart"/>
      <w:r w:rsidRPr="00B621E9">
        <w:rPr>
          <w:rFonts w:ascii="Times New Roman" w:hAnsi="Times New Roman" w:cs="Times New Roman"/>
        </w:rPr>
        <w:t>година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од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дана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када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однесен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територије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државе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чланице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ако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међународним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уговором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није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одређен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други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рок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0A7EDDEF" w14:textId="04D75C47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Поступак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повраћаја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није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допуштен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ако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тренутку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када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би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поступак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требао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бити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покренут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изношење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предмета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територије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државе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чланице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Европске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уније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затражила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повраћај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више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није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незаконито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4014D145" w14:textId="485B87C0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Надлежни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централни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орган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државе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чланице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Европске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уније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затражила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повраћај</w:t>
      </w:r>
      <w:proofErr w:type="spellEnd"/>
      <w:r w:rsidRPr="00B621E9">
        <w:rPr>
          <w:rFonts w:ascii="Times New Roman" w:hAnsi="Times New Roman" w:cs="Times New Roman"/>
        </w:rPr>
        <w:t xml:space="preserve">, у </w:t>
      </w:r>
      <w:proofErr w:type="spellStart"/>
      <w:r w:rsidRPr="00B621E9">
        <w:rPr>
          <w:rFonts w:ascii="Times New Roman" w:hAnsi="Times New Roman" w:cs="Times New Roman"/>
        </w:rPr>
        <w:t>циљу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осигуравања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повраћаја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предмета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одмах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обавештава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Министарство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покренут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поступак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повраћаја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79AD2DC9" w14:textId="7DD369E6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Министарство</w:t>
      </w:r>
      <w:proofErr w:type="spellEnd"/>
      <w:r w:rsidRPr="00B621E9">
        <w:rPr>
          <w:rFonts w:ascii="Times New Roman" w:hAnsi="Times New Roman" w:cs="Times New Roman"/>
        </w:rPr>
        <w:t xml:space="preserve"> о </w:t>
      </w:r>
      <w:proofErr w:type="spellStart"/>
      <w:r w:rsidRPr="00B621E9">
        <w:rPr>
          <w:rFonts w:ascii="Times New Roman" w:hAnsi="Times New Roman" w:cs="Times New Roman"/>
        </w:rPr>
        <w:t>покренутом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поступку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повраћаја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обавештава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централне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органе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других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држава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чланица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Европске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уније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391F18FE" w14:textId="77777777" w:rsidR="00FC37A4" w:rsidRDefault="00FC37A4" w:rsidP="009B144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3C2838A" w14:textId="5DE519E4" w:rsidR="00212639" w:rsidRPr="00B621E9" w:rsidRDefault="00434AE0" w:rsidP="009B14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Поступање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суда</w:t>
      </w:r>
      <w:proofErr w:type="spellEnd"/>
      <w:r w:rsidRPr="00B621E9">
        <w:rPr>
          <w:rFonts w:ascii="Times New Roman" w:hAnsi="Times New Roman" w:cs="Times New Roman"/>
          <w:b/>
        </w:rPr>
        <w:t xml:space="preserve"> у </w:t>
      </w:r>
      <w:proofErr w:type="spellStart"/>
      <w:r w:rsidRPr="00B621E9">
        <w:rPr>
          <w:rFonts w:ascii="Times New Roman" w:hAnsi="Times New Roman" w:cs="Times New Roman"/>
          <w:b/>
        </w:rPr>
        <w:t>поступку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повраћаја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културних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предмета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незаконито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изнесених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са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територије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држава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чланица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Европске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уније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</w:p>
    <w:p w14:paraId="583D0100" w14:textId="45F68EEA" w:rsidR="00212639" w:rsidRPr="00B621E9" w:rsidRDefault="00434AE0" w:rsidP="009B14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Члан</w:t>
      </w:r>
      <w:proofErr w:type="spellEnd"/>
      <w:r w:rsidRPr="00B621E9">
        <w:rPr>
          <w:rFonts w:ascii="Times New Roman" w:hAnsi="Times New Roman" w:cs="Times New Roman"/>
          <w:b/>
        </w:rPr>
        <w:t xml:space="preserve"> 122. </w:t>
      </w:r>
    </w:p>
    <w:p w14:paraId="375C3BDC" w14:textId="18BF75C0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Културни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предмет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члана</w:t>
      </w:r>
      <w:proofErr w:type="spellEnd"/>
      <w:r w:rsidRPr="00B621E9">
        <w:rPr>
          <w:rFonts w:ascii="Times New Roman" w:hAnsi="Times New Roman" w:cs="Times New Roman"/>
        </w:rPr>
        <w:t xml:space="preserve"> 120. </w:t>
      </w:r>
      <w:proofErr w:type="spellStart"/>
      <w:r w:rsidRPr="00B621E9">
        <w:rPr>
          <w:rFonts w:ascii="Times New Roman" w:hAnsi="Times New Roman" w:cs="Times New Roman"/>
        </w:rPr>
        <w:t>став</w:t>
      </w:r>
      <w:proofErr w:type="spellEnd"/>
      <w:r w:rsidRPr="00B621E9">
        <w:rPr>
          <w:rFonts w:ascii="Times New Roman" w:hAnsi="Times New Roman" w:cs="Times New Roman"/>
        </w:rPr>
        <w:t xml:space="preserve"> 1. </w:t>
      </w:r>
      <w:proofErr w:type="spellStart"/>
      <w:r w:rsidRPr="00B621E9">
        <w:rPr>
          <w:rFonts w:ascii="Times New Roman" w:hAnsi="Times New Roman" w:cs="Times New Roman"/>
        </w:rPr>
        <w:t>овог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закона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вратиће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држави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чланици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Европске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уније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поступку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повраћаја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предмета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незаконито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изнесених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територије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држава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чланица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Европске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уније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ако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суд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утврди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он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незаконито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изнесен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њене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територије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или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није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враћен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истеку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рока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привремени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извоз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односно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изношење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осим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ако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ради</w:t>
      </w:r>
      <w:proofErr w:type="spellEnd"/>
      <w:r w:rsidRPr="00B621E9">
        <w:rPr>
          <w:rFonts w:ascii="Times New Roman" w:hAnsi="Times New Roman" w:cs="Times New Roman"/>
        </w:rPr>
        <w:t xml:space="preserve"> о </w:t>
      </w:r>
      <w:proofErr w:type="spellStart"/>
      <w:r w:rsidRPr="00B621E9">
        <w:rPr>
          <w:rFonts w:ascii="Times New Roman" w:hAnsi="Times New Roman" w:cs="Times New Roman"/>
        </w:rPr>
        <w:t>културном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предмету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незаконито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изнесен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територије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државе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чланице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Европске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уније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датума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члана</w:t>
      </w:r>
      <w:proofErr w:type="spellEnd"/>
      <w:r w:rsidRPr="00B621E9">
        <w:rPr>
          <w:rFonts w:ascii="Times New Roman" w:hAnsi="Times New Roman" w:cs="Times New Roman"/>
        </w:rPr>
        <w:t xml:space="preserve"> 120. </w:t>
      </w:r>
      <w:proofErr w:type="spellStart"/>
      <w:r w:rsidRPr="00B621E9">
        <w:rPr>
          <w:rFonts w:ascii="Times New Roman" w:hAnsi="Times New Roman" w:cs="Times New Roman"/>
        </w:rPr>
        <w:t>став</w:t>
      </w:r>
      <w:proofErr w:type="spellEnd"/>
      <w:r w:rsidRPr="00B621E9">
        <w:rPr>
          <w:rFonts w:ascii="Times New Roman" w:hAnsi="Times New Roman" w:cs="Times New Roman"/>
        </w:rPr>
        <w:t xml:space="preserve"> 1. </w:t>
      </w:r>
      <w:proofErr w:type="spellStart"/>
      <w:r w:rsidRPr="00B621E9">
        <w:rPr>
          <w:rFonts w:ascii="Times New Roman" w:hAnsi="Times New Roman" w:cs="Times New Roman"/>
        </w:rPr>
        <w:t>овога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закона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или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истеку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рокова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или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наступу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околности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члана</w:t>
      </w:r>
      <w:proofErr w:type="spellEnd"/>
      <w:r w:rsidRPr="00B621E9">
        <w:rPr>
          <w:rFonts w:ascii="Times New Roman" w:hAnsi="Times New Roman" w:cs="Times New Roman"/>
        </w:rPr>
        <w:t xml:space="preserve"> 121. </w:t>
      </w:r>
      <w:proofErr w:type="spellStart"/>
      <w:r w:rsidRPr="00B621E9">
        <w:rPr>
          <w:rFonts w:ascii="Times New Roman" w:hAnsi="Times New Roman" w:cs="Times New Roman"/>
        </w:rPr>
        <w:t>ст</w:t>
      </w:r>
      <w:proofErr w:type="spellEnd"/>
      <w:r w:rsidRPr="00B621E9">
        <w:rPr>
          <w:rFonts w:ascii="Times New Roman" w:hAnsi="Times New Roman" w:cs="Times New Roman"/>
        </w:rPr>
        <w:t xml:space="preserve">. 3, 4. и 5. </w:t>
      </w:r>
      <w:proofErr w:type="spellStart"/>
      <w:r w:rsidRPr="00B621E9">
        <w:rPr>
          <w:rFonts w:ascii="Times New Roman" w:hAnsi="Times New Roman" w:cs="Times New Roman"/>
        </w:rPr>
        <w:t>овог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закона</w:t>
      </w:r>
      <w:proofErr w:type="spellEnd"/>
      <w:r w:rsidRPr="00B621E9">
        <w:rPr>
          <w:rFonts w:ascii="Times New Roman" w:hAnsi="Times New Roman" w:cs="Times New Roman"/>
        </w:rPr>
        <w:t xml:space="preserve">. </w:t>
      </w:r>
    </w:p>
    <w:p w14:paraId="68713F1C" w14:textId="3EB433D7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lastRenderedPageBreak/>
        <w:t xml:space="preserve">У </w:t>
      </w:r>
      <w:proofErr w:type="spellStart"/>
      <w:r w:rsidRPr="00B621E9">
        <w:rPr>
          <w:rFonts w:ascii="Times New Roman" w:hAnsi="Times New Roman" w:cs="Times New Roman"/>
        </w:rPr>
        <w:t>случају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става</w:t>
      </w:r>
      <w:proofErr w:type="spellEnd"/>
      <w:r w:rsidRPr="00B621E9">
        <w:rPr>
          <w:rFonts w:ascii="Times New Roman" w:hAnsi="Times New Roman" w:cs="Times New Roman"/>
        </w:rPr>
        <w:t xml:space="preserve"> 1. </w:t>
      </w:r>
      <w:proofErr w:type="spellStart"/>
      <w:r w:rsidRPr="00B621E9">
        <w:rPr>
          <w:rFonts w:ascii="Times New Roman" w:hAnsi="Times New Roman" w:cs="Times New Roman"/>
        </w:rPr>
        <w:t>овог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члана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суд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ће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према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околностима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случаја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савесном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држаоцу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предмета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одредити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правичну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накнаду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терет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државе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чланице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Европске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уније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којој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предмет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враћа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5B8F0D5B" w14:textId="65F65A23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Савесност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држаоца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предмета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цени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прописима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Републике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Србије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односу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његово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поступање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приликом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стицања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држања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предмета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при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чему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обзир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узимају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све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околности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стицања</w:t>
      </w:r>
      <w:proofErr w:type="spellEnd"/>
      <w:r w:rsidRPr="00B621E9">
        <w:rPr>
          <w:rFonts w:ascii="Times New Roman" w:hAnsi="Times New Roman" w:cs="Times New Roman"/>
        </w:rPr>
        <w:t xml:space="preserve">, а </w:t>
      </w:r>
      <w:proofErr w:type="spellStart"/>
      <w:r w:rsidRPr="00B621E9">
        <w:rPr>
          <w:rFonts w:ascii="Times New Roman" w:hAnsi="Times New Roman" w:cs="Times New Roman"/>
        </w:rPr>
        <w:t>нарочито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документација</w:t>
      </w:r>
      <w:proofErr w:type="spellEnd"/>
      <w:r w:rsidRPr="00B621E9">
        <w:rPr>
          <w:rFonts w:ascii="Times New Roman" w:hAnsi="Times New Roman" w:cs="Times New Roman"/>
        </w:rPr>
        <w:t xml:space="preserve"> о </w:t>
      </w:r>
      <w:proofErr w:type="spellStart"/>
      <w:r w:rsidRPr="00B621E9">
        <w:rPr>
          <w:rFonts w:ascii="Times New Roman" w:hAnsi="Times New Roman" w:cs="Times New Roman"/>
        </w:rPr>
        <w:t>пореклу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предмета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дозволе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извоз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односно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изношење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потребне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према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праву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државе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чланице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Европске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уније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затражила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повраћај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својства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странака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плаћена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цена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питање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ли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држалац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извршио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увид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било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доступан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регистар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украдених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предмета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било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релевантне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информације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објективно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могао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прибавити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или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предузео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било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друге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радње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циљу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сазнавања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чињеница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односе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порекло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предмета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1A004363" w14:textId="4500F27F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У </w:t>
      </w:r>
      <w:proofErr w:type="spellStart"/>
      <w:r w:rsidRPr="00B621E9">
        <w:rPr>
          <w:rFonts w:ascii="Times New Roman" w:hAnsi="Times New Roman" w:cs="Times New Roman"/>
        </w:rPr>
        <w:t>случају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стицања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предмета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члана</w:t>
      </w:r>
      <w:proofErr w:type="spellEnd"/>
      <w:r w:rsidRPr="00B621E9">
        <w:rPr>
          <w:rFonts w:ascii="Times New Roman" w:hAnsi="Times New Roman" w:cs="Times New Roman"/>
        </w:rPr>
        <w:t xml:space="preserve"> 116. </w:t>
      </w:r>
      <w:proofErr w:type="spellStart"/>
      <w:r w:rsidRPr="00B621E9">
        <w:rPr>
          <w:rFonts w:ascii="Times New Roman" w:hAnsi="Times New Roman" w:cs="Times New Roman"/>
        </w:rPr>
        <w:t>став</w:t>
      </w:r>
      <w:proofErr w:type="spellEnd"/>
      <w:r w:rsidRPr="00B621E9">
        <w:rPr>
          <w:rFonts w:ascii="Times New Roman" w:hAnsi="Times New Roman" w:cs="Times New Roman"/>
        </w:rPr>
        <w:t xml:space="preserve"> 1. </w:t>
      </w:r>
      <w:proofErr w:type="spellStart"/>
      <w:r w:rsidRPr="00B621E9">
        <w:rPr>
          <w:rFonts w:ascii="Times New Roman" w:hAnsi="Times New Roman" w:cs="Times New Roman"/>
        </w:rPr>
        <w:t>овог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закона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по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основу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поклона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или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наслеђивања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нови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држалац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предмета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може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бити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повољнијем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положају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од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лица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од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којег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предмет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стекао</w:t>
      </w:r>
      <w:proofErr w:type="spellEnd"/>
      <w:r w:rsidRPr="00B621E9">
        <w:rPr>
          <w:rFonts w:ascii="Times New Roman" w:hAnsi="Times New Roman" w:cs="Times New Roman"/>
        </w:rPr>
        <w:t xml:space="preserve">. </w:t>
      </w:r>
    </w:p>
    <w:p w14:paraId="1725F2F3" w14:textId="00081DC2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Држалац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предмета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остварује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право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исплату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правичне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накнаде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става</w:t>
      </w:r>
      <w:proofErr w:type="spellEnd"/>
      <w:r w:rsidRPr="00B621E9">
        <w:rPr>
          <w:rFonts w:ascii="Times New Roman" w:hAnsi="Times New Roman" w:cs="Times New Roman"/>
        </w:rPr>
        <w:t xml:space="preserve"> 2. </w:t>
      </w:r>
      <w:proofErr w:type="spellStart"/>
      <w:r w:rsidRPr="00B621E9">
        <w:rPr>
          <w:rFonts w:ascii="Times New Roman" w:hAnsi="Times New Roman" w:cs="Times New Roman"/>
        </w:rPr>
        <w:t>овог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члана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након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предаје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потраживаног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предмета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држави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чланици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Европске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уније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25E620C8" w14:textId="70530187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Исплата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правичне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накнаде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трошкова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поступка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утиче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право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државе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чланице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Европске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уније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од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лица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незаконито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изнело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предмет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потражује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накнаду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штете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08845D98" w14:textId="5203385B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Код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утврђивања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вредности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предмета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тражи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повраћај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узима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обзир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његова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вредност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има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Републици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Србији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дан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подношења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тужбе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члана</w:t>
      </w:r>
      <w:proofErr w:type="spellEnd"/>
      <w:r w:rsidRPr="00B621E9">
        <w:rPr>
          <w:rFonts w:ascii="Times New Roman" w:hAnsi="Times New Roman" w:cs="Times New Roman"/>
        </w:rPr>
        <w:t xml:space="preserve"> 121. </w:t>
      </w:r>
      <w:proofErr w:type="spellStart"/>
      <w:r w:rsidRPr="00B621E9">
        <w:rPr>
          <w:rFonts w:ascii="Times New Roman" w:hAnsi="Times New Roman" w:cs="Times New Roman"/>
        </w:rPr>
        <w:t>став</w:t>
      </w:r>
      <w:proofErr w:type="spellEnd"/>
      <w:r w:rsidRPr="00B621E9">
        <w:rPr>
          <w:rFonts w:ascii="Times New Roman" w:hAnsi="Times New Roman" w:cs="Times New Roman"/>
        </w:rPr>
        <w:t xml:space="preserve"> 1. </w:t>
      </w:r>
      <w:proofErr w:type="spellStart"/>
      <w:r w:rsidRPr="00B621E9">
        <w:rPr>
          <w:rFonts w:ascii="Times New Roman" w:hAnsi="Times New Roman" w:cs="Times New Roman"/>
        </w:rPr>
        <w:t>овог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закона</w:t>
      </w:r>
      <w:proofErr w:type="spellEnd"/>
      <w:r w:rsidRPr="00B621E9">
        <w:rPr>
          <w:rFonts w:ascii="Times New Roman" w:hAnsi="Times New Roman" w:cs="Times New Roman"/>
        </w:rPr>
        <w:t xml:space="preserve">. </w:t>
      </w:r>
    </w:p>
    <w:p w14:paraId="590747E4" w14:textId="14580A8B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У </w:t>
      </w:r>
      <w:proofErr w:type="spellStart"/>
      <w:r w:rsidRPr="00B621E9">
        <w:rPr>
          <w:rFonts w:ascii="Times New Roman" w:hAnsi="Times New Roman" w:cs="Times New Roman"/>
        </w:rPr>
        <w:t>погледу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власништва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над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предметом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враћен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држави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чланици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Европске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уније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примењују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прописи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те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државе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424E3A1F" w14:textId="77777777" w:rsidR="00FC37A4" w:rsidRDefault="00FC37A4" w:rsidP="009B144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75DCE19" w14:textId="790EA7F4" w:rsidR="00212639" w:rsidRPr="00B621E9" w:rsidRDefault="00434AE0" w:rsidP="009B14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Сарадња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са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државама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чланицама</w:t>
      </w:r>
      <w:proofErr w:type="spellEnd"/>
      <w:r w:rsidRPr="00B621E9">
        <w:rPr>
          <w:rFonts w:ascii="Times New Roman" w:hAnsi="Times New Roman" w:cs="Times New Roman"/>
          <w:b/>
        </w:rPr>
        <w:t xml:space="preserve"> у </w:t>
      </w:r>
      <w:proofErr w:type="spellStart"/>
      <w:r w:rsidRPr="00B621E9">
        <w:rPr>
          <w:rFonts w:ascii="Times New Roman" w:hAnsi="Times New Roman" w:cs="Times New Roman"/>
          <w:b/>
        </w:rPr>
        <w:t>поступку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повраћаја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културних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предмета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незаконито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изнесених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са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територије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држава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чланица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Европске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уније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</w:p>
    <w:p w14:paraId="34B84783" w14:textId="50AF4902" w:rsidR="00212639" w:rsidRPr="00B621E9" w:rsidRDefault="00434AE0" w:rsidP="009B14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Члан</w:t>
      </w:r>
      <w:proofErr w:type="spellEnd"/>
      <w:r w:rsidRPr="00B621E9">
        <w:rPr>
          <w:rFonts w:ascii="Times New Roman" w:hAnsi="Times New Roman" w:cs="Times New Roman"/>
          <w:b/>
        </w:rPr>
        <w:t xml:space="preserve"> 123. </w:t>
      </w:r>
    </w:p>
    <w:p w14:paraId="1C9C296F" w14:textId="3887CE4B" w:rsidR="00212639" w:rsidRPr="00B621E9" w:rsidRDefault="00434AE0" w:rsidP="009B1444">
      <w:pPr>
        <w:spacing w:after="0" w:line="240" w:lineRule="auto"/>
        <w:ind w:firstLine="60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Министарство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дужно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сарађује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надлежним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органима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држава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чланица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Европске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уније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вези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враћањем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незаконито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изнесених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предмета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поступку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повраћаја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предмета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незаконито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изнесених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територије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држава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чланица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Европске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уније</w:t>
      </w:r>
      <w:proofErr w:type="spellEnd"/>
      <w:r w:rsidRPr="00B621E9">
        <w:rPr>
          <w:rFonts w:ascii="Times New Roman" w:hAnsi="Times New Roman" w:cs="Times New Roman"/>
        </w:rPr>
        <w:t xml:space="preserve">, а </w:t>
      </w:r>
      <w:proofErr w:type="spellStart"/>
      <w:r w:rsidRPr="00B621E9">
        <w:rPr>
          <w:rFonts w:ascii="Times New Roman" w:hAnsi="Times New Roman" w:cs="Times New Roman"/>
        </w:rPr>
        <w:t>нарочито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да</w:t>
      </w:r>
      <w:proofErr w:type="spellEnd"/>
      <w:r w:rsidRPr="00B621E9">
        <w:rPr>
          <w:rFonts w:ascii="Times New Roman" w:hAnsi="Times New Roman" w:cs="Times New Roman"/>
        </w:rPr>
        <w:t>:</w:t>
      </w:r>
    </w:p>
    <w:p w14:paraId="2DEE4DAF" w14:textId="77777777" w:rsidR="00212639" w:rsidRPr="00B621E9" w:rsidRDefault="00434AE0" w:rsidP="009B1444">
      <w:pPr>
        <w:spacing w:after="0" w:line="240" w:lineRule="auto"/>
        <w:ind w:left="600"/>
        <w:jc w:val="both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1) </w:t>
      </w:r>
      <w:proofErr w:type="spellStart"/>
      <w:r w:rsidRPr="00B621E9">
        <w:rPr>
          <w:rFonts w:ascii="Times New Roman" w:hAnsi="Times New Roman" w:cs="Times New Roman"/>
        </w:rPr>
        <w:t>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захтев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државе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чланице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Европске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уније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затражила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повраћај</w:t>
      </w:r>
      <w:proofErr w:type="spellEnd"/>
      <w:r w:rsidRPr="00B621E9">
        <w:rPr>
          <w:rFonts w:ascii="Times New Roman" w:hAnsi="Times New Roman" w:cs="Times New Roman"/>
        </w:rPr>
        <w:t xml:space="preserve">, у </w:t>
      </w:r>
      <w:proofErr w:type="spellStart"/>
      <w:r w:rsidRPr="00B621E9">
        <w:rPr>
          <w:rFonts w:ascii="Times New Roman" w:hAnsi="Times New Roman" w:cs="Times New Roman"/>
        </w:rPr>
        <w:t>сарадњи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другим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државним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органима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организацијама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јавним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установама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заштите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другим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установама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институцијама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предузме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радње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мере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ради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проналажења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предмета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утврђивања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идентитета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његовог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држаоца</w:t>
      </w:r>
      <w:proofErr w:type="spellEnd"/>
      <w:r w:rsidRPr="00B621E9">
        <w:rPr>
          <w:rFonts w:ascii="Times New Roman" w:hAnsi="Times New Roman" w:cs="Times New Roman"/>
        </w:rPr>
        <w:t xml:space="preserve">. </w:t>
      </w:r>
      <w:proofErr w:type="spellStart"/>
      <w:r w:rsidRPr="00B621E9">
        <w:rPr>
          <w:rFonts w:ascii="Times New Roman" w:hAnsi="Times New Roman" w:cs="Times New Roman"/>
        </w:rPr>
        <w:t>Захтев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државе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чланице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Европске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уније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мора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садржи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све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информације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потребне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олакшавање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проналажења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посебно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информације</w:t>
      </w:r>
      <w:proofErr w:type="spellEnd"/>
      <w:r w:rsidRPr="00B621E9">
        <w:rPr>
          <w:rFonts w:ascii="Times New Roman" w:hAnsi="Times New Roman" w:cs="Times New Roman"/>
        </w:rPr>
        <w:t xml:space="preserve"> о </w:t>
      </w:r>
      <w:proofErr w:type="spellStart"/>
      <w:r w:rsidRPr="00B621E9">
        <w:rPr>
          <w:rFonts w:ascii="Times New Roman" w:hAnsi="Times New Roman" w:cs="Times New Roman"/>
        </w:rPr>
        <w:t>сазнањима</w:t>
      </w:r>
      <w:proofErr w:type="spellEnd"/>
      <w:r w:rsidRPr="00B621E9">
        <w:rPr>
          <w:rFonts w:ascii="Times New Roman" w:hAnsi="Times New Roman" w:cs="Times New Roman"/>
        </w:rPr>
        <w:t xml:space="preserve"> о </w:t>
      </w:r>
      <w:proofErr w:type="spellStart"/>
      <w:r w:rsidRPr="00B621E9">
        <w:rPr>
          <w:rFonts w:ascii="Times New Roman" w:hAnsi="Times New Roman" w:cs="Times New Roman"/>
        </w:rPr>
        <w:t>стварном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или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претпостављеном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месту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којем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предмет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621E9">
        <w:rPr>
          <w:rFonts w:ascii="Times New Roman" w:hAnsi="Times New Roman" w:cs="Times New Roman"/>
        </w:rPr>
        <w:t>налази</w:t>
      </w:r>
      <w:proofErr w:type="spellEnd"/>
      <w:r w:rsidRPr="00B621E9">
        <w:rPr>
          <w:rFonts w:ascii="Times New Roman" w:hAnsi="Times New Roman" w:cs="Times New Roman"/>
        </w:rPr>
        <w:t>;</w:t>
      </w:r>
      <w:proofErr w:type="gramEnd"/>
    </w:p>
    <w:p w14:paraId="2A26FB8E" w14:textId="77777777" w:rsidR="00212639" w:rsidRPr="00B621E9" w:rsidRDefault="00434AE0" w:rsidP="009B1444">
      <w:pPr>
        <w:spacing w:after="0" w:line="240" w:lineRule="auto"/>
        <w:ind w:left="600"/>
        <w:jc w:val="both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2) </w:t>
      </w:r>
      <w:proofErr w:type="spellStart"/>
      <w:r w:rsidRPr="00B621E9">
        <w:rPr>
          <w:rFonts w:ascii="Times New Roman" w:hAnsi="Times New Roman" w:cs="Times New Roman"/>
        </w:rPr>
        <w:t>обавести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заинтересовану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државу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чланицу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Европске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уније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ли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где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територији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Републике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Србије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налази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тражени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предмет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ако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постоје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основане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сумње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он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незаконито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изнесен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територије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државе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чланице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Европске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621E9">
        <w:rPr>
          <w:rFonts w:ascii="Times New Roman" w:hAnsi="Times New Roman" w:cs="Times New Roman"/>
        </w:rPr>
        <w:t>уније</w:t>
      </w:r>
      <w:proofErr w:type="spellEnd"/>
      <w:r w:rsidRPr="00B621E9">
        <w:rPr>
          <w:rFonts w:ascii="Times New Roman" w:hAnsi="Times New Roman" w:cs="Times New Roman"/>
        </w:rPr>
        <w:t>;</w:t>
      </w:r>
      <w:proofErr w:type="gramEnd"/>
    </w:p>
    <w:p w14:paraId="348D4D47" w14:textId="77777777" w:rsidR="00212639" w:rsidRPr="00B621E9" w:rsidRDefault="00434AE0" w:rsidP="009B1444">
      <w:pPr>
        <w:spacing w:after="0" w:line="240" w:lineRule="auto"/>
        <w:ind w:left="600"/>
        <w:jc w:val="both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3) </w:t>
      </w:r>
      <w:proofErr w:type="spellStart"/>
      <w:r w:rsidRPr="00B621E9">
        <w:rPr>
          <w:rFonts w:ascii="Times New Roman" w:hAnsi="Times New Roman" w:cs="Times New Roman"/>
        </w:rPr>
        <w:t>омогући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надлежном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органу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државе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чланице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Европске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уније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затражила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повраћај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да</w:t>
      </w:r>
      <w:proofErr w:type="spellEnd"/>
      <w:r w:rsidRPr="00B621E9">
        <w:rPr>
          <w:rFonts w:ascii="Times New Roman" w:hAnsi="Times New Roman" w:cs="Times New Roman"/>
        </w:rPr>
        <w:t xml:space="preserve">, у </w:t>
      </w:r>
      <w:proofErr w:type="spellStart"/>
      <w:r w:rsidRPr="00B621E9">
        <w:rPr>
          <w:rFonts w:ascii="Times New Roman" w:hAnsi="Times New Roman" w:cs="Times New Roman"/>
        </w:rPr>
        <w:t>року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од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шест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месеци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од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дана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достављања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обавештења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тачке</w:t>
      </w:r>
      <w:proofErr w:type="spellEnd"/>
      <w:r w:rsidRPr="00B621E9">
        <w:rPr>
          <w:rFonts w:ascii="Times New Roman" w:hAnsi="Times New Roman" w:cs="Times New Roman"/>
        </w:rPr>
        <w:t xml:space="preserve"> 2. </w:t>
      </w:r>
      <w:proofErr w:type="spellStart"/>
      <w:r w:rsidRPr="00B621E9">
        <w:rPr>
          <w:rFonts w:ascii="Times New Roman" w:hAnsi="Times New Roman" w:cs="Times New Roman"/>
        </w:rPr>
        <w:t>овог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става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провери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ли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ради</w:t>
      </w:r>
      <w:proofErr w:type="spellEnd"/>
      <w:r w:rsidRPr="00B621E9">
        <w:rPr>
          <w:rFonts w:ascii="Times New Roman" w:hAnsi="Times New Roman" w:cs="Times New Roman"/>
        </w:rPr>
        <w:t xml:space="preserve"> о </w:t>
      </w:r>
      <w:proofErr w:type="spellStart"/>
      <w:r w:rsidRPr="00B621E9">
        <w:rPr>
          <w:rFonts w:ascii="Times New Roman" w:hAnsi="Times New Roman" w:cs="Times New Roman"/>
        </w:rPr>
        <w:t>траженом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предмету</w:t>
      </w:r>
      <w:proofErr w:type="spellEnd"/>
      <w:r w:rsidRPr="00B621E9">
        <w:rPr>
          <w:rFonts w:ascii="Times New Roman" w:hAnsi="Times New Roman" w:cs="Times New Roman"/>
        </w:rPr>
        <w:t xml:space="preserve">. </w:t>
      </w:r>
      <w:proofErr w:type="spellStart"/>
      <w:r w:rsidRPr="00B621E9">
        <w:rPr>
          <w:rFonts w:ascii="Times New Roman" w:hAnsi="Times New Roman" w:cs="Times New Roman"/>
        </w:rPr>
        <w:t>Уколико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провера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обави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прописаном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року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неће</w:t>
      </w:r>
      <w:proofErr w:type="spellEnd"/>
      <w:r w:rsidRPr="00B621E9">
        <w:rPr>
          <w:rFonts w:ascii="Times New Roman" w:hAnsi="Times New Roman" w:cs="Times New Roman"/>
        </w:rPr>
        <w:t xml:space="preserve"> се </w:t>
      </w:r>
      <w:proofErr w:type="spellStart"/>
      <w:r w:rsidRPr="00B621E9">
        <w:rPr>
          <w:rFonts w:ascii="Times New Roman" w:hAnsi="Times New Roman" w:cs="Times New Roman"/>
        </w:rPr>
        <w:t>примењивати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тач</w:t>
      </w:r>
      <w:proofErr w:type="spellEnd"/>
      <w:r w:rsidRPr="00B621E9">
        <w:rPr>
          <w:rFonts w:ascii="Times New Roman" w:hAnsi="Times New Roman" w:cs="Times New Roman"/>
        </w:rPr>
        <w:t xml:space="preserve">. 4. и 5. </w:t>
      </w:r>
      <w:proofErr w:type="spellStart"/>
      <w:r w:rsidRPr="00B621E9">
        <w:rPr>
          <w:rFonts w:ascii="Times New Roman" w:hAnsi="Times New Roman" w:cs="Times New Roman"/>
        </w:rPr>
        <w:t>овог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621E9">
        <w:rPr>
          <w:rFonts w:ascii="Times New Roman" w:hAnsi="Times New Roman" w:cs="Times New Roman"/>
        </w:rPr>
        <w:t>става</w:t>
      </w:r>
      <w:proofErr w:type="spellEnd"/>
      <w:r w:rsidRPr="00B621E9">
        <w:rPr>
          <w:rFonts w:ascii="Times New Roman" w:hAnsi="Times New Roman" w:cs="Times New Roman"/>
        </w:rPr>
        <w:t>;</w:t>
      </w:r>
      <w:proofErr w:type="gramEnd"/>
    </w:p>
    <w:p w14:paraId="2BDA7CB4" w14:textId="77777777" w:rsidR="00212639" w:rsidRPr="00B621E9" w:rsidRDefault="00434AE0" w:rsidP="009B1444">
      <w:pPr>
        <w:spacing w:after="0" w:line="240" w:lineRule="auto"/>
        <w:ind w:left="600"/>
        <w:jc w:val="both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4) у </w:t>
      </w:r>
      <w:proofErr w:type="spellStart"/>
      <w:r w:rsidRPr="00B621E9">
        <w:rPr>
          <w:rFonts w:ascii="Times New Roman" w:hAnsi="Times New Roman" w:cs="Times New Roman"/>
        </w:rPr>
        <w:t>сарадњи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надлежним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органом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државе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чланице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Европске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уније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предузме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потребне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мере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физичко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очување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траженог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621E9">
        <w:rPr>
          <w:rFonts w:ascii="Times New Roman" w:hAnsi="Times New Roman" w:cs="Times New Roman"/>
        </w:rPr>
        <w:t>предмета</w:t>
      </w:r>
      <w:proofErr w:type="spellEnd"/>
      <w:r w:rsidRPr="00B621E9">
        <w:rPr>
          <w:rFonts w:ascii="Times New Roman" w:hAnsi="Times New Roman" w:cs="Times New Roman"/>
        </w:rPr>
        <w:t>;</w:t>
      </w:r>
      <w:proofErr w:type="gramEnd"/>
    </w:p>
    <w:p w14:paraId="77EECC0B" w14:textId="77777777" w:rsidR="00212639" w:rsidRPr="00B621E9" w:rsidRDefault="00434AE0" w:rsidP="009B1444">
      <w:pPr>
        <w:spacing w:after="0" w:line="240" w:lineRule="auto"/>
        <w:ind w:left="600"/>
        <w:jc w:val="both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5) </w:t>
      </w:r>
      <w:proofErr w:type="spellStart"/>
      <w:r w:rsidRPr="00B621E9">
        <w:rPr>
          <w:rFonts w:ascii="Times New Roman" w:hAnsi="Times New Roman" w:cs="Times New Roman"/>
        </w:rPr>
        <w:t>спречи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одговарајућим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мерама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сваку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радњу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предузима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ради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избегавања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или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отежавања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повраћаја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621E9">
        <w:rPr>
          <w:rFonts w:ascii="Times New Roman" w:hAnsi="Times New Roman" w:cs="Times New Roman"/>
        </w:rPr>
        <w:t>предмета</w:t>
      </w:r>
      <w:proofErr w:type="spellEnd"/>
      <w:r w:rsidRPr="00B621E9">
        <w:rPr>
          <w:rFonts w:ascii="Times New Roman" w:hAnsi="Times New Roman" w:cs="Times New Roman"/>
        </w:rPr>
        <w:t>;</w:t>
      </w:r>
      <w:proofErr w:type="gramEnd"/>
    </w:p>
    <w:p w14:paraId="1F16CD37" w14:textId="77777777" w:rsidR="00212639" w:rsidRPr="00B621E9" w:rsidRDefault="00434AE0" w:rsidP="009B1444">
      <w:pPr>
        <w:spacing w:after="0" w:line="240" w:lineRule="auto"/>
        <w:ind w:left="600"/>
        <w:jc w:val="both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6) у </w:t>
      </w:r>
      <w:proofErr w:type="spellStart"/>
      <w:r w:rsidRPr="00B621E9">
        <w:rPr>
          <w:rFonts w:ascii="Times New Roman" w:hAnsi="Times New Roman" w:cs="Times New Roman"/>
        </w:rPr>
        <w:t>складу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својим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надлежностима</w:t>
      </w:r>
      <w:proofErr w:type="spellEnd"/>
      <w:r w:rsidRPr="00B621E9">
        <w:rPr>
          <w:rFonts w:ascii="Times New Roman" w:hAnsi="Times New Roman" w:cs="Times New Roman"/>
        </w:rPr>
        <w:t xml:space="preserve">, и у </w:t>
      </w:r>
      <w:proofErr w:type="spellStart"/>
      <w:r w:rsidRPr="00B621E9">
        <w:rPr>
          <w:rFonts w:ascii="Times New Roman" w:hAnsi="Times New Roman" w:cs="Times New Roman"/>
        </w:rPr>
        <w:t>сарадњи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надлежним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органима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спроведе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активности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ради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спровођења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арбитражног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поступка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складу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прописима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Републике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Србије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односно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потребне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радње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постизање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споразума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између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држаоца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предмета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државе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чланице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Европске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уније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захтева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повраћај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уз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услов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држава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чланица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Европске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уније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држалац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предмета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формално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дају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своје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621E9">
        <w:rPr>
          <w:rFonts w:ascii="Times New Roman" w:hAnsi="Times New Roman" w:cs="Times New Roman"/>
        </w:rPr>
        <w:t>одобрење</w:t>
      </w:r>
      <w:proofErr w:type="spellEnd"/>
      <w:r w:rsidRPr="00B621E9">
        <w:rPr>
          <w:rFonts w:ascii="Times New Roman" w:hAnsi="Times New Roman" w:cs="Times New Roman"/>
        </w:rPr>
        <w:t>;</w:t>
      </w:r>
      <w:proofErr w:type="gramEnd"/>
    </w:p>
    <w:p w14:paraId="48CB7D57" w14:textId="77777777" w:rsidR="00212639" w:rsidRPr="00B621E9" w:rsidRDefault="00434AE0" w:rsidP="009B1444">
      <w:pPr>
        <w:spacing w:after="0" w:line="240" w:lineRule="auto"/>
        <w:ind w:left="600"/>
        <w:jc w:val="both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lastRenderedPageBreak/>
        <w:t xml:space="preserve">7) </w:t>
      </w:r>
      <w:proofErr w:type="spellStart"/>
      <w:r w:rsidRPr="00B621E9">
        <w:rPr>
          <w:rFonts w:ascii="Times New Roman" w:hAnsi="Times New Roman" w:cs="Times New Roman"/>
        </w:rPr>
        <w:t>одмах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након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пријема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захтева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тачке</w:t>
      </w:r>
      <w:proofErr w:type="spellEnd"/>
      <w:r w:rsidRPr="00B621E9">
        <w:rPr>
          <w:rFonts w:ascii="Times New Roman" w:hAnsi="Times New Roman" w:cs="Times New Roman"/>
        </w:rPr>
        <w:t xml:space="preserve"> 1) </w:t>
      </w:r>
      <w:proofErr w:type="spellStart"/>
      <w:r w:rsidRPr="00B621E9">
        <w:rPr>
          <w:rFonts w:ascii="Times New Roman" w:hAnsi="Times New Roman" w:cs="Times New Roman"/>
        </w:rPr>
        <w:t>овог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става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односно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обавештења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покренут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поступак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повраћај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предмета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обавестити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централне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органе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других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држава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чланица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Европске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уније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је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Републици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Србији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покренут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поступак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повраћај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предмета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незаконито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изнесен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територије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одређене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државе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чланице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Европске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уније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41943B96" w14:textId="3CB9E997" w:rsidR="00212639" w:rsidRPr="00B621E9" w:rsidRDefault="00434AE0" w:rsidP="009B1444">
      <w:pPr>
        <w:spacing w:after="0" w:line="240" w:lineRule="auto"/>
        <w:ind w:firstLine="60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Ради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остваривања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сарадње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централним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органима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држава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чланица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Европске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уније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Министарство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служи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модулом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Информацијског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система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унутрашњег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тржишта</w:t>
      </w:r>
      <w:proofErr w:type="spellEnd"/>
      <w:r w:rsidRPr="00B621E9">
        <w:rPr>
          <w:rFonts w:ascii="Times New Roman" w:hAnsi="Times New Roman" w:cs="Times New Roman"/>
        </w:rPr>
        <w:t xml:space="preserve"> (ИМИ) </w:t>
      </w:r>
      <w:proofErr w:type="spellStart"/>
      <w:r w:rsidRPr="00B621E9">
        <w:rPr>
          <w:rFonts w:ascii="Times New Roman" w:hAnsi="Times New Roman" w:cs="Times New Roman"/>
        </w:rPr>
        <w:t>успостављеног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Уредбом</w:t>
      </w:r>
      <w:proofErr w:type="spellEnd"/>
      <w:r w:rsidRPr="00B621E9">
        <w:rPr>
          <w:rFonts w:ascii="Times New Roman" w:hAnsi="Times New Roman" w:cs="Times New Roman"/>
        </w:rPr>
        <w:t xml:space="preserve"> (ЕУ) </w:t>
      </w:r>
      <w:proofErr w:type="spellStart"/>
      <w:r w:rsidRPr="00B621E9">
        <w:rPr>
          <w:rFonts w:ascii="Times New Roman" w:hAnsi="Times New Roman" w:cs="Times New Roman"/>
        </w:rPr>
        <w:t>бр</w:t>
      </w:r>
      <w:proofErr w:type="spellEnd"/>
      <w:r w:rsidRPr="00B621E9">
        <w:rPr>
          <w:rFonts w:ascii="Times New Roman" w:hAnsi="Times New Roman" w:cs="Times New Roman"/>
        </w:rPr>
        <w:t xml:space="preserve">. 1024/2012 </w:t>
      </w:r>
      <w:proofErr w:type="spellStart"/>
      <w:r w:rsidRPr="00B621E9">
        <w:rPr>
          <w:rFonts w:ascii="Times New Roman" w:hAnsi="Times New Roman" w:cs="Times New Roman"/>
        </w:rPr>
        <w:t>посебно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прилагођеним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предмете</w:t>
      </w:r>
      <w:proofErr w:type="spellEnd"/>
      <w:r w:rsidRPr="00B621E9">
        <w:rPr>
          <w:rFonts w:ascii="Times New Roman" w:hAnsi="Times New Roman" w:cs="Times New Roman"/>
        </w:rPr>
        <w:t xml:space="preserve">. </w:t>
      </w:r>
      <w:proofErr w:type="spellStart"/>
      <w:r w:rsidRPr="00B621E9">
        <w:rPr>
          <w:rFonts w:ascii="Times New Roman" w:hAnsi="Times New Roman" w:cs="Times New Roman"/>
        </w:rPr>
        <w:t>Министарство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може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такође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служити</w:t>
      </w:r>
      <w:proofErr w:type="spellEnd"/>
      <w:r w:rsidRPr="00B621E9">
        <w:rPr>
          <w:rFonts w:ascii="Times New Roman" w:hAnsi="Times New Roman" w:cs="Times New Roman"/>
        </w:rPr>
        <w:t xml:space="preserve"> ИМИ </w:t>
      </w:r>
      <w:proofErr w:type="spellStart"/>
      <w:r w:rsidRPr="00B621E9">
        <w:rPr>
          <w:rFonts w:ascii="Times New Roman" w:hAnsi="Times New Roman" w:cs="Times New Roman"/>
        </w:rPr>
        <w:t>како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би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ширило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релевантне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информације</w:t>
      </w:r>
      <w:proofErr w:type="spellEnd"/>
      <w:r w:rsidRPr="00B621E9">
        <w:rPr>
          <w:rFonts w:ascii="Times New Roman" w:hAnsi="Times New Roman" w:cs="Times New Roman"/>
        </w:rPr>
        <w:t xml:space="preserve"> о </w:t>
      </w:r>
      <w:proofErr w:type="spellStart"/>
      <w:r w:rsidRPr="00B621E9">
        <w:rPr>
          <w:rFonts w:ascii="Times New Roman" w:hAnsi="Times New Roman" w:cs="Times New Roman"/>
        </w:rPr>
        <w:t>случају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вези</w:t>
      </w:r>
      <w:proofErr w:type="spellEnd"/>
      <w:r w:rsidRPr="00B621E9">
        <w:rPr>
          <w:rFonts w:ascii="Times New Roman" w:hAnsi="Times New Roman" w:cs="Times New Roman"/>
        </w:rPr>
        <w:t xml:space="preserve"> с </w:t>
      </w:r>
      <w:proofErr w:type="spellStart"/>
      <w:r w:rsidRPr="00B621E9">
        <w:rPr>
          <w:rFonts w:ascii="Times New Roman" w:hAnsi="Times New Roman" w:cs="Times New Roman"/>
        </w:rPr>
        <w:t>културним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предметима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украдени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или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незаконито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изнесени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територије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Републике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Србије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6EBEC02F" w14:textId="5F71AF64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Министарство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одлучује</w:t>
      </w:r>
      <w:proofErr w:type="spellEnd"/>
      <w:r w:rsidRPr="00B621E9">
        <w:rPr>
          <w:rFonts w:ascii="Times New Roman" w:hAnsi="Times New Roman" w:cs="Times New Roman"/>
        </w:rPr>
        <w:t xml:space="preserve"> о </w:t>
      </w:r>
      <w:proofErr w:type="spellStart"/>
      <w:r w:rsidRPr="00B621E9">
        <w:rPr>
          <w:rFonts w:ascii="Times New Roman" w:hAnsi="Times New Roman" w:cs="Times New Roman"/>
        </w:rPr>
        <w:t>коришћењу</w:t>
      </w:r>
      <w:proofErr w:type="spellEnd"/>
      <w:r w:rsidRPr="00B621E9">
        <w:rPr>
          <w:rFonts w:ascii="Times New Roman" w:hAnsi="Times New Roman" w:cs="Times New Roman"/>
        </w:rPr>
        <w:t xml:space="preserve"> ИМИ-</w:t>
      </w:r>
      <w:proofErr w:type="spellStart"/>
      <w:r w:rsidRPr="00B621E9">
        <w:rPr>
          <w:rFonts w:ascii="Times New Roman" w:hAnsi="Times New Roman" w:cs="Times New Roman"/>
        </w:rPr>
        <w:t>ја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од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стране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других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надлежних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органа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Републике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Србије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потребе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спровођења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одредаба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чл</w:t>
      </w:r>
      <w:proofErr w:type="spellEnd"/>
      <w:r w:rsidRPr="00B621E9">
        <w:rPr>
          <w:rFonts w:ascii="Times New Roman" w:hAnsi="Times New Roman" w:cs="Times New Roman"/>
        </w:rPr>
        <w:t xml:space="preserve">. 114-125. </w:t>
      </w:r>
      <w:proofErr w:type="spellStart"/>
      <w:r w:rsidRPr="00B621E9">
        <w:rPr>
          <w:rFonts w:ascii="Times New Roman" w:hAnsi="Times New Roman" w:cs="Times New Roman"/>
        </w:rPr>
        <w:t>овог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закона</w:t>
      </w:r>
      <w:proofErr w:type="spellEnd"/>
      <w:r w:rsidRPr="00B621E9">
        <w:rPr>
          <w:rFonts w:ascii="Times New Roman" w:hAnsi="Times New Roman" w:cs="Times New Roman"/>
        </w:rPr>
        <w:t xml:space="preserve">. </w:t>
      </w:r>
    </w:p>
    <w:p w14:paraId="26DFAAFC" w14:textId="77E20B85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Размена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информација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путем</w:t>
      </w:r>
      <w:proofErr w:type="spellEnd"/>
      <w:r w:rsidRPr="00B621E9">
        <w:rPr>
          <w:rFonts w:ascii="Times New Roman" w:hAnsi="Times New Roman" w:cs="Times New Roman"/>
        </w:rPr>
        <w:t xml:space="preserve"> ИМИ-</w:t>
      </w:r>
      <w:proofErr w:type="spellStart"/>
      <w:r w:rsidRPr="00B621E9">
        <w:rPr>
          <w:rFonts w:ascii="Times New Roman" w:hAnsi="Times New Roman" w:cs="Times New Roman"/>
        </w:rPr>
        <w:t>ја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спроводи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складу</w:t>
      </w:r>
      <w:proofErr w:type="spellEnd"/>
      <w:r w:rsidRPr="00B621E9">
        <w:rPr>
          <w:rFonts w:ascii="Times New Roman" w:hAnsi="Times New Roman" w:cs="Times New Roman"/>
        </w:rPr>
        <w:t xml:space="preserve"> с </w:t>
      </w:r>
      <w:proofErr w:type="spellStart"/>
      <w:r w:rsidRPr="00B621E9">
        <w:rPr>
          <w:rFonts w:ascii="Times New Roman" w:hAnsi="Times New Roman" w:cs="Times New Roman"/>
        </w:rPr>
        <w:t>важећим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законским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одредбама</w:t>
      </w:r>
      <w:proofErr w:type="spellEnd"/>
      <w:r w:rsidRPr="00B621E9">
        <w:rPr>
          <w:rFonts w:ascii="Times New Roman" w:hAnsi="Times New Roman" w:cs="Times New Roman"/>
        </w:rPr>
        <w:t xml:space="preserve"> о </w:t>
      </w:r>
      <w:proofErr w:type="spellStart"/>
      <w:r w:rsidRPr="00B621E9">
        <w:rPr>
          <w:rFonts w:ascii="Times New Roman" w:hAnsi="Times New Roman" w:cs="Times New Roman"/>
        </w:rPr>
        <w:t>заштити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података</w:t>
      </w:r>
      <w:proofErr w:type="spellEnd"/>
      <w:r w:rsidRPr="00B621E9">
        <w:rPr>
          <w:rFonts w:ascii="Times New Roman" w:hAnsi="Times New Roman" w:cs="Times New Roman"/>
        </w:rPr>
        <w:t xml:space="preserve"> о </w:t>
      </w:r>
      <w:proofErr w:type="spellStart"/>
      <w:r w:rsidRPr="00B621E9">
        <w:rPr>
          <w:rFonts w:ascii="Times New Roman" w:hAnsi="Times New Roman" w:cs="Times New Roman"/>
        </w:rPr>
        <w:t>личности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доводећи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питање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могућност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Министарство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уз</w:t>
      </w:r>
      <w:proofErr w:type="spellEnd"/>
      <w:r w:rsidRPr="00B621E9">
        <w:rPr>
          <w:rFonts w:ascii="Times New Roman" w:hAnsi="Times New Roman" w:cs="Times New Roman"/>
        </w:rPr>
        <w:t xml:space="preserve"> ИМИ </w:t>
      </w:r>
      <w:proofErr w:type="spellStart"/>
      <w:r w:rsidRPr="00B621E9">
        <w:rPr>
          <w:rFonts w:ascii="Times New Roman" w:hAnsi="Times New Roman" w:cs="Times New Roman"/>
        </w:rPr>
        <w:t>послужи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другим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средствима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комуникације</w:t>
      </w:r>
      <w:proofErr w:type="spellEnd"/>
      <w:r w:rsidRPr="00B621E9">
        <w:rPr>
          <w:rFonts w:ascii="Times New Roman" w:hAnsi="Times New Roman" w:cs="Times New Roman"/>
        </w:rPr>
        <w:t xml:space="preserve"> с </w:t>
      </w:r>
      <w:proofErr w:type="spellStart"/>
      <w:r w:rsidRPr="00B621E9">
        <w:rPr>
          <w:rFonts w:ascii="Times New Roman" w:hAnsi="Times New Roman" w:cs="Times New Roman"/>
        </w:rPr>
        <w:t>надлежним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централним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органима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других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држава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чланица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Европске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уније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5E711CC9" w14:textId="77777777" w:rsidR="00A14AD3" w:rsidRDefault="00A14AD3" w:rsidP="009B144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DAF4C34" w14:textId="375BF920" w:rsidR="00212639" w:rsidRPr="00B621E9" w:rsidRDefault="00434AE0" w:rsidP="009B14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Повраћај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културних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предмета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незаконито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изнесених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са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територије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Републике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Србије</w:t>
      </w:r>
      <w:proofErr w:type="spellEnd"/>
      <w:r w:rsidRPr="00B621E9">
        <w:rPr>
          <w:rFonts w:ascii="Times New Roman" w:hAnsi="Times New Roman" w:cs="Times New Roman"/>
          <w:b/>
        </w:rPr>
        <w:t xml:space="preserve">, а </w:t>
      </w:r>
      <w:proofErr w:type="spellStart"/>
      <w:r w:rsidRPr="00B621E9">
        <w:rPr>
          <w:rFonts w:ascii="Times New Roman" w:hAnsi="Times New Roman" w:cs="Times New Roman"/>
          <w:b/>
        </w:rPr>
        <w:t>налазе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се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на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територији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друге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државе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чланице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Европске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уније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</w:p>
    <w:p w14:paraId="790B4BBE" w14:textId="474850BC" w:rsidR="00212639" w:rsidRPr="00B621E9" w:rsidRDefault="00434AE0" w:rsidP="009B14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Члан</w:t>
      </w:r>
      <w:proofErr w:type="spellEnd"/>
      <w:r w:rsidRPr="00B621E9">
        <w:rPr>
          <w:rFonts w:ascii="Times New Roman" w:hAnsi="Times New Roman" w:cs="Times New Roman"/>
          <w:b/>
        </w:rPr>
        <w:t xml:space="preserve"> 124. </w:t>
      </w:r>
    </w:p>
    <w:p w14:paraId="4165A4BF" w14:textId="61917D86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Република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Србија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има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право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затражити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повраћај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предмета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наведених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члану</w:t>
      </w:r>
      <w:proofErr w:type="spellEnd"/>
      <w:r w:rsidRPr="00B621E9">
        <w:rPr>
          <w:rFonts w:ascii="Times New Roman" w:hAnsi="Times New Roman" w:cs="Times New Roman"/>
        </w:rPr>
        <w:t xml:space="preserve"> 120. </w:t>
      </w:r>
      <w:proofErr w:type="spellStart"/>
      <w:r w:rsidRPr="00B621E9">
        <w:rPr>
          <w:rFonts w:ascii="Times New Roman" w:hAnsi="Times New Roman" w:cs="Times New Roman"/>
        </w:rPr>
        <w:t>став</w:t>
      </w:r>
      <w:proofErr w:type="spellEnd"/>
      <w:r w:rsidRPr="00B621E9">
        <w:rPr>
          <w:rFonts w:ascii="Times New Roman" w:hAnsi="Times New Roman" w:cs="Times New Roman"/>
        </w:rPr>
        <w:t xml:space="preserve"> 1. </w:t>
      </w:r>
      <w:proofErr w:type="spellStart"/>
      <w:r w:rsidRPr="00B621E9">
        <w:rPr>
          <w:rFonts w:ascii="Times New Roman" w:hAnsi="Times New Roman" w:cs="Times New Roman"/>
        </w:rPr>
        <w:t>овог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закона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незаконито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изнесени</w:t>
      </w:r>
      <w:proofErr w:type="spellEnd"/>
      <w:r w:rsidRPr="00B621E9">
        <w:rPr>
          <w:rFonts w:ascii="Times New Roman" w:hAnsi="Times New Roman" w:cs="Times New Roman"/>
        </w:rPr>
        <w:t xml:space="preserve"> с </w:t>
      </w:r>
      <w:proofErr w:type="spellStart"/>
      <w:r w:rsidRPr="00B621E9">
        <w:rPr>
          <w:rFonts w:ascii="Times New Roman" w:hAnsi="Times New Roman" w:cs="Times New Roman"/>
        </w:rPr>
        <w:t>њене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територије</w:t>
      </w:r>
      <w:proofErr w:type="spellEnd"/>
      <w:r w:rsidRPr="00B621E9">
        <w:rPr>
          <w:rFonts w:ascii="Times New Roman" w:hAnsi="Times New Roman" w:cs="Times New Roman"/>
        </w:rPr>
        <w:t xml:space="preserve">, а </w:t>
      </w:r>
      <w:proofErr w:type="spellStart"/>
      <w:r w:rsidRPr="00B621E9">
        <w:rPr>
          <w:rFonts w:ascii="Times New Roman" w:hAnsi="Times New Roman" w:cs="Times New Roman"/>
        </w:rPr>
        <w:t>налазе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територији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друге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државе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чланице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Европске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уније</w:t>
      </w:r>
      <w:proofErr w:type="spellEnd"/>
      <w:r w:rsidRPr="00B621E9">
        <w:rPr>
          <w:rFonts w:ascii="Times New Roman" w:hAnsi="Times New Roman" w:cs="Times New Roman"/>
        </w:rPr>
        <w:t xml:space="preserve">. </w:t>
      </w:r>
      <w:proofErr w:type="spellStart"/>
      <w:r w:rsidRPr="00B621E9">
        <w:rPr>
          <w:rFonts w:ascii="Times New Roman" w:hAnsi="Times New Roman" w:cs="Times New Roman"/>
        </w:rPr>
        <w:t>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захтев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повраћај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предмета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налазе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територији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друге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државе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чланице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Европске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уније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сходно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примењују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одредбе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чл</w:t>
      </w:r>
      <w:proofErr w:type="spellEnd"/>
      <w:r w:rsidRPr="00B621E9">
        <w:rPr>
          <w:rFonts w:ascii="Times New Roman" w:hAnsi="Times New Roman" w:cs="Times New Roman"/>
        </w:rPr>
        <w:t xml:space="preserve">. 120-123. </w:t>
      </w:r>
      <w:proofErr w:type="spellStart"/>
      <w:r w:rsidRPr="00B621E9">
        <w:rPr>
          <w:rFonts w:ascii="Times New Roman" w:hAnsi="Times New Roman" w:cs="Times New Roman"/>
        </w:rPr>
        <w:t>овог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закона</w:t>
      </w:r>
      <w:proofErr w:type="spellEnd"/>
      <w:r w:rsidRPr="00B621E9">
        <w:rPr>
          <w:rFonts w:ascii="Times New Roman" w:hAnsi="Times New Roman" w:cs="Times New Roman"/>
        </w:rPr>
        <w:t xml:space="preserve">. </w:t>
      </w:r>
    </w:p>
    <w:p w14:paraId="736DFC70" w14:textId="34AB0D9B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Министарство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одговорно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спровођење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координацију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свих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активности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везаних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повраћај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предмета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става</w:t>
      </w:r>
      <w:proofErr w:type="spellEnd"/>
      <w:r w:rsidRPr="00B621E9">
        <w:rPr>
          <w:rFonts w:ascii="Times New Roman" w:hAnsi="Times New Roman" w:cs="Times New Roman"/>
        </w:rPr>
        <w:t xml:space="preserve"> 1. </w:t>
      </w:r>
      <w:proofErr w:type="spellStart"/>
      <w:r w:rsidRPr="00B621E9">
        <w:rPr>
          <w:rFonts w:ascii="Times New Roman" w:hAnsi="Times New Roman" w:cs="Times New Roman"/>
        </w:rPr>
        <w:t>овог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члана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5D7A58B6" w14:textId="557023DF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О </w:t>
      </w:r>
      <w:proofErr w:type="spellStart"/>
      <w:r w:rsidRPr="00B621E9">
        <w:rPr>
          <w:rFonts w:ascii="Times New Roman" w:hAnsi="Times New Roman" w:cs="Times New Roman"/>
        </w:rPr>
        <w:t>покренутом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поступку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повраћај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предмета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незаконито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изнесен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територије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Републике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Србије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Министарство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одмах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обавештава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централни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орган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државе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чланице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Европске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уније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од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тражи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повраћај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39AA1A0E" w14:textId="4BEA1126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Министарство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подноси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извештај</w:t>
      </w:r>
      <w:proofErr w:type="spellEnd"/>
      <w:r w:rsidRPr="00B621E9">
        <w:rPr>
          <w:rFonts w:ascii="Times New Roman" w:hAnsi="Times New Roman" w:cs="Times New Roman"/>
        </w:rPr>
        <w:t xml:space="preserve"> о </w:t>
      </w:r>
      <w:proofErr w:type="spellStart"/>
      <w:r w:rsidRPr="00B621E9">
        <w:rPr>
          <w:rFonts w:ascii="Times New Roman" w:hAnsi="Times New Roman" w:cs="Times New Roman"/>
        </w:rPr>
        <w:t>примени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одредби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чл</w:t>
      </w:r>
      <w:proofErr w:type="spellEnd"/>
      <w:r w:rsidRPr="00B621E9">
        <w:rPr>
          <w:rFonts w:ascii="Times New Roman" w:hAnsi="Times New Roman" w:cs="Times New Roman"/>
        </w:rPr>
        <w:t xml:space="preserve">. 121-124. </w:t>
      </w:r>
      <w:proofErr w:type="spellStart"/>
      <w:r w:rsidRPr="00B621E9">
        <w:rPr>
          <w:rFonts w:ascii="Times New Roman" w:hAnsi="Times New Roman" w:cs="Times New Roman"/>
        </w:rPr>
        <w:t>овог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закона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Европској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комисији</w:t>
      </w:r>
      <w:proofErr w:type="spellEnd"/>
      <w:r w:rsidRPr="00B621E9">
        <w:rPr>
          <w:rFonts w:ascii="Times New Roman" w:hAnsi="Times New Roman" w:cs="Times New Roman"/>
        </w:rPr>
        <w:t xml:space="preserve">, у </w:t>
      </w:r>
      <w:proofErr w:type="spellStart"/>
      <w:r w:rsidRPr="00B621E9">
        <w:rPr>
          <w:rFonts w:ascii="Times New Roman" w:hAnsi="Times New Roman" w:cs="Times New Roman"/>
        </w:rPr>
        <w:t>року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утврђеном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чланом</w:t>
      </w:r>
      <w:proofErr w:type="spellEnd"/>
      <w:r w:rsidRPr="00B621E9">
        <w:rPr>
          <w:rFonts w:ascii="Times New Roman" w:hAnsi="Times New Roman" w:cs="Times New Roman"/>
        </w:rPr>
        <w:t xml:space="preserve"> 17. </w:t>
      </w:r>
      <w:proofErr w:type="spellStart"/>
      <w:r w:rsidRPr="00B621E9">
        <w:rPr>
          <w:rFonts w:ascii="Times New Roman" w:hAnsi="Times New Roman" w:cs="Times New Roman"/>
        </w:rPr>
        <w:t>Директиве</w:t>
      </w:r>
      <w:proofErr w:type="spellEnd"/>
      <w:r w:rsidRPr="00B621E9">
        <w:rPr>
          <w:rFonts w:ascii="Times New Roman" w:hAnsi="Times New Roman" w:cs="Times New Roman"/>
        </w:rPr>
        <w:t xml:space="preserve"> 2014/60/ЕУ </w:t>
      </w:r>
      <w:proofErr w:type="spellStart"/>
      <w:r w:rsidRPr="00B621E9">
        <w:rPr>
          <w:rFonts w:ascii="Times New Roman" w:hAnsi="Times New Roman" w:cs="Times New Roman"/>
        </w:rPr>
        <w:t>Европског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парламента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Савета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од</w:t>
      </w:r>
      <w:proofErr w:type="spellEnd"/>
      <w:r w:rsidRPr="00B621E9">
        <w:rPr>
          <w:rFonts w:ascii="Times New Roman" w:hAnsi="Times New Roman" w:cs="Times New Roman"/>
        </w:rPr>
        <w:t xml:space="preserve"> 15. </w:t>
      </w:r>
      <w:proofErr w:type="spellStart"/>
      <w:r w:rsidRPr="00B621E9">
        <w:rPr>
          <w:rFonts w:ascii="Times New Roman" w:hAnsi="Times New Roman" w:cs="Times New Roman"/>
        </w:rPr>
        <w:t>маја</w:t>
      </w:r>
      <w:proofErr w:type="spellEnd"/>
      <w:r w:rsidRPr="00B621E9">
        <w:rPr>
          <w:rFonts w:ascii="Times New Roman" w:hAnsi="Times New Roman" w:cs="Times New Roman"/>
        </w:rPr>
        <w:t xml:space="preserve"> 2014. </w:t>
      </w:r>
      <w:proofErr w:type="spellStart"/>
      <w:r w:rsidRPr="00B621E9">
        <w:rPr>
          <w:rFonts w:ascii="Times New Roman" w:hAnsi="Times New Roman" w:cs="Times New Roman"/>
        </w:rPr>
        <w:t>године</w:t>
      </w:r>
      <w:proofErr w:type="spellEnd"/>
      <w:r w:rsidRPr="00B621E9">
        <w:rPr>
          <w:rFonts w:ascii="Times New Roman" w:hAnsi="Times New Roman" w:cs="Times New Roman"/>
        </w:rPr>
        <w:t xml:space="preserve"> о </w:t>
      </w:r>
      <w:proofErr w:type="spellStart"/>
      <w:r w:rsidRPr="00B621E9">
        <w:rPr>
          <w:rFonts w:ascii="Times New Roman" w:hAnsi="Times New Roman" w:cs="Times New Roman"/>
        </w:rPr>
        <w:t>повраћају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предмета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незаконито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изнетих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подручја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државе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чланице</w:t>
      </w:r>
      <w:proofErr w:type="spellEnd"/>
      <w:r w:rsidRPr="00B621E9">
        <w:rPr>
          <w:rFonts w:ascii="Times New Roman" w:hAnsi="Times New Roman" w:cs="Times New Roman"/>
        </w:rPr>
        <w:t xml:space="preserve">. </w:t>
      </w:r>
    </w:p>
    <w:p w14:paraId="697C01EA" w14:textId="77777777" w:rsidR="00A14AD3" w:rsidRDefault="00A14AD3" w:rsidP="009B144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DB6600E" w14:textId="346A34E5" w:rsidR="00212639" w:rsidRPr="00B621E9" w:rsidRDefault="00434AE0" w:rsidP="009B14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Повраћај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културног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предмета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незаконито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изнесеног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са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територије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државе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која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није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чланица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Европске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уније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</w:p>
    <w:p w14:paraId="688FD22C" w14:textId="216B4420" w:rsidR="00212639" w:rsidRPr="00B621E9" w:rsidRDefault="00434AE0" w:rsidP="009B14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Члан</w:t>
      </w:r>
      <w:proofErr w:type="spellEnd"/>
      <w:r w:rsidRPr="00B621E9">
        <w:rPr>
          <w:rFonts w:ascii="Times New Roman" w:hAnsi="Times New Roman" w:cs="Times New Roman"/>
          <w:b/>
        </w:rPr>
        <w:t xml:space="preserve"> 125. </w:t>
      </w:r>
    </w:p>
    <w:p w14:paraId="707EE10F" w14:textId="77777777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Повраћај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предмета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незаконито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изнесеног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територије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државе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није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чланица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Европске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уније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врши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складу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одредбама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закона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уређују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својинскоправни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односи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ако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међународним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уговором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није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друкчије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одређено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3C2ADF4A" w14:textId="77777777" w:rsidR="00A14AD3" w:rsidRDefault="00A14AD3" w:rsidP="009B144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E8CFF0C" w14:textId="55626E36" w:rsidR="00212639" w:rsidRPr="00B621E9" w:rsidRDefault="00434AE0" w:rsidP="009B14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Повраћај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културног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предмета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незаконито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изнесеног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са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територије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Републике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Србије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</w:p>
    <w:p w14:paraId="12216048" w14:textId="7A430A75" w:rsidR="00212639" w:rsidRPr="00B621E9" w:rsidRDefault="00434AE0" w:rsidP="009B14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Члан</w:t>
      </w:r>
      <w:proofErr w:type="spellEnd"/>
      <w:r w:rsidRPr="00B621E9">
        <w:rPr>
          <w:rFonts w:ascii="Times New Roman" w:hAnsi="Times New Roman" w:cs="Times New Roman"/>
          <w:b/>
        </w:rPr>
        <w:t xml:space="preserve"> 126. </w:t>
      </w:r>
    </w:p>
    <w:p w14:paraId="2577535E" w14:textId="77777777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Повраћај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предмета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незаконито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изнесеног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територије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Републике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Србије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врши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складу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националним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законодавством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државе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чијој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територији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тражени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предмет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налази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ако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међународним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уговором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није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друкчије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одређено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45B592A8" w14:textId="77777777" w:rsidR="00A14AD3" w:rsidRDefault="00A14AD3" w:rsidP="009B144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DC6133D" w14:textId="53C4F345" w:rsidR="00212639" w:rsidRPr="00B621E9" w:rsidRDefault="00434AE0" w:rsidP="009B14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Активности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на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повраћају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културних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предмета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</w:p>
    <w:p w14:paraId="62DD000C" w14:textId="3F16249B" w:rsidR="00212639" w:rsidRPr="00B621E9" w:rsidRDefault="00434AE0" w:rsidP="009B14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Члан</w:t>
      </w:r>
      <w:proofErr w:type="spellEnd"/>
      <w:r w:rsidRPr="00B621E9">
        <w:rPr>
          <w:rFonts w:ascii="Times New Roman" w:hAnsi="Times New Roman" w:cs="Times New Roman"/>
          <w:b/>
        </w:rPr>
        <w:t xml:space="preserve"> 127. </w:t>
      </w:r>
    </w:p>
    <w:p w14:paraId="5357B3FC" w14:textId="77777777" w:rsidR="00212639" w:rsidRPr="00B621E9" w:rsidRDefault="00434AE0" w:rsidP="009B1444">
      <w:pPr>
        <w:spacing w:after="0" w:line="240" w:lineRule="auto"/>
        <w:ind w:firstLine="60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Министарство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дужно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да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сарадњи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другим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државним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органима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организацијама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јавним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установама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заштите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другим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установама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институцијама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Републици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Србији</w:t>
      </w:r>
      <w:proofErr w:type="spellEnd"/>
      <w:r w:rsidRPr="00B621E9">
        <w:rPr>
          <w:rFonts w:ascii="Times New Roman" w:hAnsi="Times New Roman" w:cs="Times New Roman"/>
        </w:rPr>
        <w:t>:</w:t>
      </w:r>
    </w:p>
    <w:p w14:paraId="66A0AC67" w14:textId="77777777" w:rsidR="00212639" w:rsidRPr="00B621E9" w:rsidRDefault="00434AE0" w:rsidP="009B1444">
      <w:pPr>
        <w:spacing w:after="0" w:line="240" w:lineRule="auto"/>
        <w:ind w:left="600"/>
        <w:jc w:val="both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lastRenderedPageBreak/>
        <w:t xml:space="preserve">1) </w:t>
      </w:r>
      <w:proofErr w:type="spellStart"/>
      <w:r w:rsidRPr="00B621E9">
        <w:rPr>
          <w:rFonts w:ascii="Times New Roman" w:hAnsi="Times New Roman" w:cs="Times New Roman"/>
        </w:rPr>
        <w:t>предузима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мере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активности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прикупљању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података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успостављању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евиденција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документације</w:t>
      </w:r>
      <w:proofErr w:type="spellEnd"/>
      <w:r w:rsidRPr="00B621E9">
        <w:rPr>
          <w:rFonts w:ascii="Times New Roman" w:hAnsi="Times New Roman" w:cs="Times New Roman"/>
        </w:rPr>
        <w:t xml:space="preserve"> о </w:t>
      </w:r>
      <w:proofErr w:type="spellStart"/>
      <w:r w:rsidRPr="00B621E9">
        <w:rPr>
          <w:rFonts w:ascii="Times New Roman" w:hAnsi="Times New Roman" w:cs="Times New Roman"/>
        </w:rPr>
        <w:t>културним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предметима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незаконито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изнесеним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Републике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Србије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могу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бити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предмет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621E9">
        <w:rPr>
          <w:rFonts w:ascii="Times New Roman" w:hAnsi="Times New Roman" w:cs="Times New Roman"/>
        </w:rPr>
        <w:t>повраћаја</w:t>
      </w:r>
      <w:proofErr w:type="spellEnd"/>
      <w:r w:rsidRPr="00B621E9">
        <w:rPr>
          <w:rFonts w:ascii="Times New Roman" w:hAnsi="Times New Roman" w:cs="Times New Roman"/>
        </w:rPr>
        <w:t>;</w:t>
      </w:r>
      <w:proofErr w:type="gramEnd"/>
    </w:p>
    <w:p w14:paraId="3D02CDCD" w14:textId="77777777" w:rsidR="00212639" w:rsidRPr="00B621E9" w:rsidRDefault="00434AE0" w:rsidP="009B1444">
      <w:pPr>
        <w:spacing w:after="0" w:line="240" w:lineRule="auto"/>
        <w:ind w:left="600"/>
        <w:jc w:val="both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2) </w:t>
      </w:r>
      <w:proofErr w:type="spellStart"/>
      <w:r w:rsidRPr="00B621E9">
        <w:rPr>
          <w:rFonts w:ascii="Times New Roman" w:hAnsi="Times New Roman" w:cs="Times New Roman"/>
        </w:rPr>
        <w:t>предузимају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потребне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мере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радње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омогућавање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обезбеђивања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повраћаја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предмета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незаконито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изнесених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територије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Републике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621E9">
        <w:rPr>
          <w:rFonts w:ascii="Times New Roman" w:hAnsi="Times New Roman" w:cs="Times New Roman"/>
        </w:rPr>
        <w:t>Србије</w:t>
      </w:r>
      <w:proofErr w:type="spellEnd"/>
      <w:r w:rsidRPr="00B621E9">
        <w:rPr>
          <w:rFonts w:ascii="Times New Roman" w:hAnsi="Times New Roman" w:cs="Times New Roman"/>
        </w:rPr>
        <w:t>;</w:t>
      </w:r>
      <w:proofErr w:type="gramEnd"/>
    </w:p>
    <w:p w14:paraId="2F9DF7E8" w14:textId="77777777" w:rsidR="00212639" w:rsidRPr="00B621E9" w:rsidRDefault="00434AE0" w:rsidP="009B1444">
      <w:pPr>
        <w:spacing w:after="0" w:line="240" w:lineRule="auto"/>
        <w:ind w:left="600"/>
        <w:jc w:val="both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3) </w:t>
      </w:r>
      <w:proofErr w:type="spellStart"/>
      <w:r w:rsidRPr="00B621E9">
        <w:rPr>
          <w:rFonts w:ascii="Times New Roman" w:hAnsi="Times New Roman" w:cs="Times New Roman"/>
        </w:rPr>
        <w:t>припрема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подноси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захтев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Државном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правобраниоцу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за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подношење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тужбе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повраћај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предмета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надлежном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органу</w:t>
      </w:r>
      <w:proofErr w:type="spellEnd"/>
      <w:r w:rsidRPr="00B621E9">
        <w:rPr>
          <w:rFonts w:ascii="Times New Roman" w:hAnsi="Times New Roman" w:cs="Times New Roman"/>
        </w:rPr>
        <w:t>/</w:t>
      </w:r>
      <w:proofErr w:type="spellStart"/>
      <w:r w:rsidRPr="00B621E9">
        <w:rPr>
          <w:rFonts w:ascii="Times New Roman" w:hAnsi="Times New Roman" w:cs="Times New Roman"/>
        </w:rPr>
        <w:t>суду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државе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чијој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територији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налази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предмет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незаконито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изнет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Републике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Србије</w:t>
      </w:r>
      <w:proofErr w:type="spellEnd"/>
      <w:r w:rsidRPr="00B621E9">
        <w:rPr>
          <w:rFonts w:ascii="Times New Roman" w:hAnsi="Times New Roman" w:cs="Times New Roman"/>
        </w:rPr>
        <w:t xml:space="preserve">, у </w:t>
      </w:r>
      <w:proofErr w:type="spellStart"/>
      <w:r w:rsidRPr="00B621E9">
        <w:rPr>
          <w:rFonts w:ascii="Times New Roman" w:hAnsi="Times New Roman" w:cs="Times New Roman"/>
        </w:rPr>
        <w:t>складу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прописима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те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државе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међународним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621E9">
        <w:rPr>
          <w:rFonts w:ascii="Times New Roman" w:hAnsi="Times New Roman" w:cs="Times New Roman"/>
        </w:rPr>
        <w:t>уговорима</w:t>
      </w:r>
      <w:proofErr w:type="spellEnd"/>
      <w:r w:rsidRPr="00B621E9">
        <w:rPr>
          <w:rFonts w:ascii="Times New Roman" w:hAnsi="Times New Roman" w:cs="Times New Roman"/>
        </w:rPr>
        <w:t>;</w:t>
      </w:r>
      <w:proofErr w:type="gramEnd"/>
    </w:p>
    <w:p w14:paraId="5A3C4F3A" w14:textId="77777777" w:rsidR="00212639" w:rsidRPr="00B621E9" w:rsidRDefault="00434AE0" w:rsidP="009B1444">
      <w:pPr>
        <w:spacing w:after="0" w:line="240" w:lineRule="auto"/>
        <w:ind w:left="600"/>
        <w:jc w:val="both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4) </w:t>
      </w:r>
      <w:proofErr w:type="spellStart"/>
      <w:r w:rsidRPr="00B621E9">
        <w:rPr>
          <w:rFonts w:ascii="Times New Roman" w:hAnsi="Times New Roman" w:cs="Times New Roman"/>
        </w:rPr>
        <w:t>подноси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надлежном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органу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захтев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повраћај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незаконито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присвојеног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предмета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државној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својини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511FA4FF" w14:textId="77777777" w:rsidR="00A14AD3" w:rsidRDefault="00A14AD3" w:rsidP="009B144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6B85D01" w14:textId="61C802C8" w:rsidR="00212639" w:rsidRPr="00B621E9" w:rsidRDefault="00434AE0" w:rsidP="009B14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Надлежни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органи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</w:p>
    <w:p w14:paraId="79D4CFA5" w14:textId="17E31658" w:rsidR="00212639" w:rsidRPr="00B621E9" w:rsidRDefault="00434AE0" w:rsidP="009B14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Члан</w:t>
      </w:r>
      <w:proofErr w:type="spellEnd"/>
      <w:r w:rsidRPr="00B621E9">
        <w:rPr>
          <w:rFonts w:ascii="Times New Roman" w:hAnsi="Times New Roman" w:cs="Times New Roman"/>
          <w:b/>
        </w:rPr>
        <w:t xml:space="preserve"> 128. </w:t>
      </w:r>
    </w:p>
    <w:p w14:paraId="742ED670" w14:textId="77777777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Процедуре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повраћај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предмета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основу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овог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закона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дирају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односно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утичу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поступке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откривања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процесуирања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кривичних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дела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почињених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вези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незаконитим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изношењем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предмета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7C05E1D5" w14:textId="77777777" w:rsidR="00A14AD3" w:rsidRDefault="00A14AD3" w:rsidP="009B144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3E57D4D" w14:textId="4609AB85" w:rsidR="00212639" w:rsidRPr="00B621E9" w:rsidRDefault="00434AE0" w:rsidP="009B14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Извештај</w:t>
      </w:r>
      <w:proofErr w:type="spellEnd"/>
      <w:r w:rsidRPr="00B621E9">
        <w:rPr>
          <w:rFonts w:ascii="Times New Roman" w:hAnsi="Times New Roman" w:cs="Times New Roman"/>
          <w:b/>
        </w:rPr>
        <w:t xml:space="preserve"> о </w:t>
      </w:r>
      <w:proofErr w:type="spellStart"/>
      <w:r w:rsidRPr="00B621E9">
        <w:rPr>
          <w:rFonts w:ascii="Times New Roman" w:hAnsi="Times New Roman" w:cs="Times New Roman"/>
          <w:b/>
        </w:rPr>
        <w:t>спровођењу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закона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</w:p>
    <w:p w14:paraId="5604BB21" w14:textId="3F101EC3" w:rsidR="00212639" w:rsidRPr="00B621E9" w:rsidRDefault="00434AE0" w:rsidP="009B14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Члан</w:t>
      </w:r>
      <w:proofErr w:type="spellEnd"/>
      <w:r w:rsidRPr="00B621E9">
        <w:rPr>
          <w:rFonts w:ascii="Times New Roman" w:hAnsi="Times New Roman" w:cs="Times New Roman"/>
          <w:b/>
        </w:rPr>
        <w:t xml:space="preserve"> 129. </w:t>
      </w:r>
    </w:p>
    <w:p w14:paraId="0E8BB7C2" w14:textId="77777777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Најмање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једном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три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године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Министарство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доставља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Влади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извештај</w:t>
      </w:r>
      <w:proofErr w:type="spellEnd"/>
      <w:r w:rsidRPr="00B621E9">
        <w:rPr>
          <w:rFonts w:ascii="Times New Roman" w:hAnsi="Times New Roman" w:cs="Times New Roman"/>
        </w:rPr>
        <w:t xml:space="preserve"> о </w:t>
      </w:r>
      <w:proofErr w:type="spellStart"/>
      <w:r w:rsidRPr="00B621E9">
        <w:rPr>
          <w:rFonts w:ascii="Times New Roman" w:hAnsi="Times New Roman" w:cs="Times New Roman"/>
        </w:rPr>
        <w:t>спровођењу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одредаба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овог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закона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којима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уређује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повраћај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предмета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незаконито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изнесених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територија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држава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чланица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3B70351E" w14:textId="77777777" w:rsidR="00A14AD3" w:rsidRDefault="00A14AD3" w:rsidP="009B144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1154DFE" w14:textId="08B5A464" w:rsidR="00212639" w:rsidRPr="00B621E9" w:rsidRDefault="00434AE0" w:rsidP="009B14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  <w:b/>
        </w:rPr>
        <w:t xml:space="preserve"> XIII. КАЗНЕНЕ ОДРЕДБЕ </w:t>
      </w:r>
    </w:p>
    <w:p w14:paraId="495DCBCF" w14:textId="77777777" w:rsidR="00212639" w:rsidRPr="00B621E9" w:rsidRDefault="00434AE0" w:rsidP="009B14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Члан</w:t>
      </w:r>
      <w:proofErr w:type="spellEnd"/>
      <w:r w:rsidRPr="00B621E9">
        <w:rPr>
          <w:rFonts w:ascii="Times New Roman" w:hAnsi="Times New Roman" w:cs="Times New Roman"/>
          <w:b/>
        </w:rPr>
        <w:t xml:space="preserve"> 130. </w:t>
      </w:r>
    </w:p>
    <w:p w14:paraId="2E60A96E" w14:textId="77777777" w:rsidR="00212639" w:rsidRPr="00B621E9" w:rsidRDefault="00434AE0" w:rsidP="009B1444">
      <w:pPr>
        <w:spacing w:after="0" w:line="240" w:lineRule="auto"/>
        <w:ind w:firstLine="60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Новчаном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казном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од</w:t>
      </w:r>
      <w:proofErr w:type="spellEnd"/>
      <w:r w:rsidRPr="00B621E9">
        <w:rPr>
          <w:rFonts w:ascii="Times New Roman" w:hAnsi="Times New Roman" w:cs="Times New Roman"/>
        </w:rPr>
        <w:t xml:space="preserve"> 50.000,00 </w:t>
      </w:r>
      <w:proofErr w:type="spellStart"/>
      <w:r w:rsidRPr="00B621E9">
        <w:rPr>
          <w:rFonts w:ascii="Times New Roman" w:hAnsi="Times New Roman" w:cs="Times New Roman"/>
        </w:rPr>
        <w:t>до</w:t>
      </w:r>
      <w:proofErr w:type="spellEnd"/>
      <w:r w:rsidRPr="00B621E9">
        <w:rPr>
          <w:rFonts w:ascii="Times New Roman" w:hAnsi="Times New Roman" w:cs="Times New Roman"/>
        </w:rPr>
        <w:t xml:space="preserve"> 150.000,00 </w:t>
      </w:r>
      <w:proofErr w:type="spellStart"/>
      <w:r w:rsidRPr="00B621E9">
        <w:rPr>
          <w:rFonts w:ascii="Times New Roman" w:hAnsi="Times New Roman" w:cs="Times New Roman"/>
        </w:rPr>
        <w:t>динара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казниће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прекршај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физичко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лице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или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одговорно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лице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правном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лицу</w:t>
      </w:r>
      <w:proofErr w:type="spellEnd"/>
      <w:r w:rsidRPr="00B621E9">
        <w:rPr>
          <w:rFonts w:ascii="Times New Roman" w:hAnsi="Times New Roman" w:cs="Times New Roman"/>
        </w:rPr>
        <w:t>/</w:t>
      </w:r>
      <w:proofErr w:type="spellStart"/>
      <w:r w:rsidRPr="00B621E9">
        <w:rPr>
          <w:rFonts w:ascii="Times New Roman" w:hAnsi="Times New Roman" w:cs="Times New Roman"/>
        </w:rPr>
        <w:t>установи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које</w:t>
      </w:r>
      <w:proofErr w:type="spellEnd"/>
      <w:r w:rsidRPr="00B621E9">
        <w:rPr>
          <w:rFonts w:ascii="Times New Roman" w:hAnsi="Times New Roman" w:cs="Times New Roman"/>
        </w:rPr>
        <w:t>:</w:t>
      </w:r>
    </w:p>
    <w:p w14:paraId="4D50A3A6" w14:textId="77777777" w:rsidR="00212639" w:rsidRPr="00B621E9" w:rsidRDefault="00434AE0" w:rsidP="009B1444">
      <w:pPr>
        <w:spacing w:after="0" w:line="240" w:lineRule="auto"/>
        <w:ind w:left="600"/>
        <w:jc w:val="both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1) </w:t>
      </w:r>
      <w:proofErr w:type="spellStart"/>
      <w:r w:rsidRPr="00B621E9">
        <w:rPr>
          <w:rFonts w:ascii="Times New Roman" w:hAnsi="Times New Roman" w:cs="Times New Roman"/>
        </w:rPr>
        <w:t>ако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обавести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надлежну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установу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gramStart"/>
      <w:r w:rsidRPr="00B621E9">
        <w:rPr>
          <w:rFonts w:ascii="Times New Roman" w:hAnsi="Times New Roman" w:cs="Times New Roman"/>
        </w:rPr>
        <w:t xml:space="preserve">( </w:t>
      </w:r>
      <w:proofErr w:type="spellStart"/>
      <w:r w:rsidRPr="00B621E9">
        <w:rPr>
          <w:rFonts w:ascii="Times New Roman" w:hAnsi="Times New Roman" w:cs="Times New Roman"/>
        </w:rPr>
        <w:t>члан</w:t>
      </w:r>
      <w:proofErr w:type="spellEnd"/>
      <w:proofErr w:type="gramEnd"/>
      <w:r w:rsidRPr="00B621E9">
        <w:rPr>
          <w:rFonts w:ascii="Times New Roman" w:hAnsi="Times New Roman" w:cs="Times New Roman"/>
        </w:rPr>
        <w:t xml:space="preserve"> 30. </w:t>
      </w:r>
      <w:proofErr w:type="spellStart"/>
      <w:r w:rsidRPr="00B621E9">
        <w:rPr>
          <w:rFonts w:ascii="Times New Roman" w:hAnsi="Times New Roman" w:cs="Times New Roman"/>
        </w:rPr>
        <w:t>став</w:t>
      </w:r>
      <w:proofErr w:type="spellEnd"/>
      <w:r w:rsidRPr="00B621E9">
        <w:rPr>
          <w:rFonts w:ascii="Times New Roman" w:hAnsi="Times New Roman" w:cs="Times New Roman"/>
        </w:rPr>
        <w:t xml:space="preserve"> 1</w:t>
      </w:r>
      <w:proofErr w:type="gramStart"/>
      <w:r w:rsidRPr="00B621E9">
        <w:rPr>
          <w:rFonts w:ascii="Times New Roman" w:hAnsi="Times New Roman" w:cs="Times New Roman"/>
        </w:rPr>
        <w:t>);</w:t>
      </w:r>
      <w:proofErr w:type="gramEnd"/>
      <w:r w:rsidRPr="00B621E9">
        <w:rPr>
          <w:rFonts w:ascii="Times New Roman" w:hAnsi="Times New Roman" w:cs="Times New Roman"/>
        </w:rPr>
        <w:t xml:space="preserve"> </w:t>
      </w:r>
    </w:p>
    <w:p w14:paraId="29A2E41C" w14:textId="77777777" w:rsidR="00212639" w:rsidRPr="00B621E9" w:rsidRDefault="00434AE0" w:rsidP="009B1444">
      <w:pPr>
        <w:spacing w:after="0" w:line="240" w:lineRule="auto"/>
        <w:ind w:left="600"/>
        <w:jc w:val="both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2) </w:t>
      </w:r>
      <w:proofErr w:type="spellStart"/>
      <w:r w:rsidRPr="00B621E9">
        <w:rPr>
          <w:rFonts w:ascii="Times New Roman" w:hAnsi="Times New Roman" w:cs="Times New Roman"/>
        </w:rPr>
        <w:t>ако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најкасније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року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од</w:t>
      </w:r>
      <w:proofErr w:type="spellEnd"/>
      <w:r w:rsidRPr="00B621E9">
        <w:rPr>
          <w:rFonts w:ascii="Times New Roman" w:hAnsi="Times New Roman" w:cs="Times New Roman"/>
        </w:rPr>
        <w:t xml:space="preserve"> 24 </w:t>
      </w:r>
      <w:proofErr w:type="spellStart"/>
      <w:r w:rsidRPr="00B621E9">
        <w:rPr>
          <w:rFonts w:ascii="Times New Roman" w:hAnsi="Times New Roman" w:cs="Times New Roman"/>
        </w:rPr>
        <w:t>часа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обавести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надлежну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установу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или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министарство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надлежно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унутрашње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послове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gramStart"/>
      <w:r w:rsidRPr="00B621E9">
        <w:rPr>
          <w:rFonts w:ascii="Times New Roman" w:hAnsi="Times New Roman" w:cs="Times New Roman"/>
        </w:rPr>
        <w:t xml:space="preserve">( </w:t>
      </w:r>
      <w:proofErr w:type="spellStart"/>
      <w:r w:rsidRPr="00B621E9">
        <w:rPr>
          <w:rFonts w:ascii="Times New Roman" w:hAnsi="Times New Roman" w:cs="Times New Roman"/>
        </w:rPr>
        <w:t>члан</w:t>
      </w:r>
      <w:proofErr w:type="spellEnd"/>
      <w:proofErr w:type="gramEnd"/>
      <w:r w:rsidRPr="00B621E9">
        <w:rPr>
          <w:rFonts w:ascii="Times New Roman" w:hAnsi="Times New Roman" w:cs="Times New Roman"/>
        </w:rPr>
        <w:t xml:space="preserve"> 31. </w:t>
      </w:r>
      <w:proofErr w:type="spellStart"/>
      <w:r w:rsidRPr="00B621E9">
        <w:rPr>
          <w:rFonts w:ascii="Times New Roman" w:hAnsi="Times New Roman" w:cs="Times New Roman"/>
        </w:rPr>
        <w:t>став</w:t>
      </w:r>
      <w:proofErr w:type="spellEnd"/>
      <w:r w:rsidRPr="00B621E9">
        <w:rPr>
          <w:rFonts w:ascii="Times New Roman" w:hAnsi="Times New Roman" w:cs="Times New Roman"/>
        </w:rPr>
        <w:t xml:space="preserve"> 1</w:t>
      </w:r>
      <w:proofErr w:type="gramStart"/>
      <w:r w:rsidRPr="00B621E9">
        <w:rPr>
          <w:rFonts w:ascii="Times New Roman" w:hAnsi="Times New Roman" w:cs="Times New Roman"/>
        </w:rPr>
        <w:t>);</w:t>
      </w:r>
      <w:proofErr w:type="gramEnd"/>
      <w:r w:rsidRPr="00B621E9">
        <w:rPr>
          <w:rFonts w:ascii="Times New Roman" w:hAnsi="Times New Roman" w:cs="Times New Roman"/>
        </w:rPr>
        <w:t xml:space="preserve"> </w:t>
      </w:r>
    </w:p>
    <w:p w14:paraId="6915C09D" w14:textId="77777777" w:rsidR="00212639" w:rsidRPr="00B621E9" w:rsidRDefault="00434AE0" w:rsidP="009B1444">
      <w:pPr>
        <w:spacing w:after="0" w:line="240" w:lineRule="auto"/>
        <w:ind w:left="600"/>
        <w:jc w:val="both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3) </w:t>
      </w:r>
      <w:proofErr w:type="spellStart"/>
      <w:r w:rsidRPr="00B621E9">
        <w:rPr>
          <w:rFonts w:ascii="Times New Roman" w:hAnsi="Times New Roman" w:cs="Times New Roman"/>
        </w:rPr>
        <w:t>уколико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извршава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обавезе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члана</w:t>
      </w:r>
      <w:proofErr w:type="spellEnd"/>
      <w:r w:rsidRPr="00B621E9">
        <w:rPr>
          <w:rFonts w:ascii="Times New Roman" w:hAnsi="Times New Roman" w:cs="Times New Roman"/>
        </w:rPr>
        <w:t xml:space="preserve"> 101. </w:t>
      </w:r>
      <w:proofErr w:type="spellStart"/>
      <w:r w:rsidRPr="00B621E9">
        <w:rPr>
          <w:rFonts w:ascii="Times New Roman" w:hAnsi="Times New Roman" w:cs="Times New Roman"/>
        </w:rPr>
        <w:t>став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gramStart"/>
      <w:r w:rsidRPr="00B621E9">
        <w:rPr>
          <w:rFonts w:ascii="Times New Roman" w:hAnsi="Times New Roman" w:cs="Times New Roman"/>
        </w:rPr>
        <w:t>1;</w:t>
      </w:r>
      <w:proofErr w:type="gramEnd"/>
      <w:r w:rsidRPr="00B621E9">
        <w:rPr>
          <w:rFonts w:ascii="Times New Roman" w:hAnsi="Times New Roman" w:cs="Times New Roman"/>
        </w:rPr>
        <w:t xml:space="preserve"> </w:t>
      </w:r>
    </w:p>
    <w:p w14:paraId="028B3AF4" w14:textId="77777777" w:rsidR="00212639" w:rsidRPr="00B621E9" w:rsidRDefault="00434AE0" w:rsidP="009B1444">
      <w:pPr>
        <w:spacing w:after="0" w:line="240" w:lineRule="auto"/>
        <w:ind w:left="600"/>
        <w:jc w:val="both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4) у </w:t>
      </w:r>
      <w:proofErr w:type="spellStart"/>
      <w:r w:rsidRPr="00B621E9">
        <w:rPr>
          <w:rFonts w:ascii="Times New Roman" w:hAnsi="Times New Roman" w:cs="Times New Roman"/>
        </w:rPr>
        <w:t>случају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продаје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добра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или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случају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продаје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добра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претпоставља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поседују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својства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члана</w:t>
      </w:r>
      <w:proofErr w:type="spellEnd"/>
      <w:r w:rsidRPr="00B621E9">
        <w:rPr>
          <w:rFonts w:ascii="Times New Roman" w:hAnsi="Times New Roman" w:cs="Times New Roman"/>
        </w:rPr>
        <w:t xml:space="preserve"> 26. </w:t>
      </w:r>
      <w:proofErr w:type="spellStart"/>
      <w:r w:rsidRPr="00B621E9">
        <w:rPr>
          <w:rFonts w:ascii="Times New Roman" w:hAnsi="Times New Roman" w:cs="Times New Roman"/>
        </w:rPr>
        <w:t>овог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закона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односно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добра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под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претходном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заштитом</w:t>
      </w:r>
      <w:proofErr w:type="spellEnd"/>
      <w:r w:rsidRPr="00B621E9">
        <w:rPr>
          <w:rFonts w:ascii="Times New Roman" w:hAnsi="Times New Roman" w:cs="Times New Roman"/>
        </w:rPr>
        <w:t xml:space="preserve">, о </w:t>
      </w:r>
      <w:proofErr w:type="spellStart"/>
      <w:r w:rsidRPr="00B621E9">
        <w:rPr>
          <w:rFonts w:ascii="Times New Roman" w:hAnsi="Times New Roman" w:cs="Times New Roman"/>
        </w:rPr>
        <w:t>намери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месту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времену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продаје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цени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добра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обавести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установу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наслеђа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gramStart"/>
      <w:r w:rsidRPr="00B621E9">
        <w:rPr>
          <w:rFonts w:ascii="Times New Roman" w:hAnsi="Times New Roman" w:cs="Times New Roman"/>
        </w:rPr>
        <w:t xml:space="preserve">( </w:t>
      </w:r>
      <w:proofErr w:type="spellStart"/>
      <w:r w:rsidRPr="00B621E9">
        <w:rPr>
          <w:rFonts w:ascii="Times New Roman" w:hAnsi="Times New Roman" w:cs="Times New Roman"/>
        </w:rPr>
        <w:t>члан</w:t>
      </w:r>
      <w:proofErr w:type="spellEnd"/>
      <w:proofErr w:type="gramEnd"/>
      <w:r w:rsidRPr="00B621E9">
        <w:rPr>
          <w:rFonts w:ascii="Times New Roman" w:hAnsi="Times New Roman" w:cs="Times New Roman"/>
        </w:rPr>
        <w:t xml:space="preserve"> 103. </w:t>
      </w:r>
      <w:proofErr w:type="spellStart"/>
      <w:r w:rsidRPr="00B621E9">
        <w:rPr>
          <w:rFonts w:ascii="Times New Roman" w:hAnsi="Times New Roman" w:cs="Times New Roman"/>
        </w:rPr>
        <w:t>став</w:t>
      </w:r>
      <w:proofErr w:type="spellEnd"/>
      <w:r w:rsidRPr="00B621E9">
        <w:rPr>
          <w:rFonts w:ascii="Times New Roman" w:hAnsi="Times New Roman" w:cs="Times New Roman"/>
        </w:rPr>
        <w:t xml:space="preserve"> 6</w:t>
      </w:r>
      <w:proofErr w:type="gramStart"/>
      <w:r w:rsidRPr="00B621E9">
        <w:rPr>
          <w:rFonts w:ascii="Times New Roman" w:hAnsi="Times New Roman" w:cs="Times New Roman"/>
        </w:rPr>
        <w:t>);</w:t>
      </w:r>
      <w:proofErr w:type="gramEnd"/>
      <w:r w:rsidRPr="00B621E9">
        <w:rPr>
          <w:rFonts w:ascii="Times New Roman" w:hAnsi="Times New Roman" w:cs="Times New Roman"/>
        </w:rPr>
        <w:t xml:space="preserve"> </w:t>
      </w:r>
    </w:p>
    <w:p w14:paraId="3261560B" w14:textId="77777777" w:rsidR="00212639" w:rsidRPr="00B621E9" w:rsidRDefault="00434AE0" w:rsidP="009B1444">
      <w:pPr>
        <w:spacing w:after="0" w:line="240" w:lineRule="auto"/>
        <w:ind w:left="600"/>
        <w:jc w:val="both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5) </w:t>
      </w:r>
      <w:proofErr w:type="spellStart"/>
      <w:r w:rsidRPr="00B621E9">
        <w:rPr>
          <w:rFonts w:ascii="Times New Roman" w:hAnsi="Times New Roman" w:cs="Times New Roman"/>
        </w:rPr>
        <w:t>уколико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назив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име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лик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добра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користи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комерцијалне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сврхе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без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прибављеног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одобрења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сагласности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gramStart"/>
      <w:r w:rsidRPr="00B621E9">
        <w:rPr>
          <w:rFonts w:ascii="Times New Roman" w:hAnsi="Times New Roman" w:cs="Times New Roman"/>
        </w:rPr>
        <w:t xml:space="preserve">( </w:t>
      </w:r>
      <w:proofErr w:type="spellStart"/>
      <w:r w:rsidRPr="00B621E9">
        <w:rPr>
          <w:rFonts w:ascii="Times New Roman" w:hAnsi="Times New Roman" w:cs="Times New Roman"/>
        </w:rPr>
        <w:t>члан</w:t>
      </w:r>
      <w:proofErr w:type="spellEnd"/>
      <w:proofErr w:type="gramEnd"/>
      <w:r w:rsidRPr="00B621E9">
        <w:rPr>
          <w:rFonts w:ascii="Times New Roman" w:hAnsi="Times New Roman" w:cs="Times New Roman"/>
        </w:rPr>
        <w:t xml:space="preserve"> 105. </w:t>
      </w:r>
      <w:proofErr w:type="spellStart"/>
      <w:r w:rsidRPr="00B621E9">
        <w:rPr>
          <w:rFonts w:ascii="Times New Roman" w:hAnsi="Times New Roman" w:cs="Times New Roman"/>
        </w:rPr>
        <w:t>став</w:t>
      </w:r>
      <w:proofErr w:type="spellEnd"/>
      <w:r w:rsidRPr="00B621E9">
        <w:rPr>
          <w:rFonts w:ascii="Times New Roman" w:hAnsi="Times New Roman" w:cs="Times New Roman"/>
        </w:rPr>
        <w:t xml:space="preserve"> 1). </w:t>
      </w:r>
    </w:p>
    <w:p w14:paraId="11D1CD0D" w14:textId="77777777" w:rsidR="00A14AD3" w:rsidRDefault="00A14AD3" w:rsidP="009B144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B2EAEB3" w14:textId="5AB2A0DB" w:rsidR="00212639" w:rsidRPr="00B621E9" w:rsidRDefault="00434AE0" w:rsidP="009B14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  <w:b/>
        </w:rPr>
        <w:t xml:space="preserve"> XIV. НАДЗОР НАД ПРИМЕНОМ ЗАКОНА </w:t>
      </w:r>
    </w:p>
    <w:p w14:paraId="28F0FD8B" w14:textId="77777777" w:rsidR="00212639" w:rsidRPr="00B621E9" w:rsidRDefault="00434AE0" w:rsidP="009B14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Члан</w:t>
      </w:r>
      <w:proofErr w:type="spellEnd"/>
      <w:r w:rsidRPr="00B621E9">
        <w:rPr>
          <w:rFonts w:ascii="Times New Roman" w:hAnsi="Times New Roman" w:cs="Times New Roman"/>
          <w:b/>
        </w:rPr>
        <w:t xml:space="preserve"> 131. </w:t>
      </w:r>
    </w:p>
    <w:p w14:paraId="403B8248" w14:textId="77777777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Надзор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над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спровођењем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овог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закона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обавља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Министарство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6FDEA78D" w14:textId="77777777" w:rsidR="00A14AD3" w:rsidRDefault="00A14AD3" w:rsidP="009B144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601D441" w14:textId="38B416E2" w:rsidR="00212639" w:rsidRPr="00B621E9" w:rsidRDefault="00434AE0" w:rsidP="009B14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Стручни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надзор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</w:p>
    <w:p w14:paraId="4F38A21F" w14:textId="77777777" w:rsidR="00212639" w:rsidRPr="00B621E9" w:rsidRDefault="00434AE0" w:rsidP="009B14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Члан</w:t>
      </w:r>
      <w:proofErr w:type="spellEnd"/>
      <w:r w:rsidRPr="00B621E9">
        <w:rPr>
          <w:rFonts w:ascii="Times New Roman" w:hAnsi="Times New Roman" w:cs="Times New Roman"/>
          <w:b/>
        </w:rPr>
        <w:t xml:space="preserve"> 132. </w:t>
      </w:r>
    </w:p>
    <w:p w14:paraId="4AB0574D" w14:textId="1B8B6423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Стручни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надзор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над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радом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установа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врше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централне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матичне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установе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заштите</w:t>
      </w:r>
      <w:proofErr w:type="spellEnd"/>
      <w:r w:rsidRPr="00B621E9">
        <w:rPr>
          <w:rFonts w:ascii="Times New Roman" w:hAnsi="Times New Roman" w:cs="Times New Roman"/>
        </w:rPr>
        <w:t xml:space="preserve">, у </w:t>
      </w:r>
      <w:proofErr w:type="spellStart"/>
      <w:r w:rsidRPr="00B621E9">
        <w:rPr>
          <w:rFonts w:ascii="Times New Roman" w:hAnsi="Times New Roman" w:cs="Times New Roman"/>
        </w:rPr>
        <w:t>складу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законом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6A120F38" w14:textId="4160AF81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Централним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матичним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установама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заштите</w:t>
      </w:r>
      <w:proofErr w:type="spellEnd"/>
      <w:r w:rsidRPr="00B621E9">
        <w:rPr>
          <w:rFonts w:ascii="Times New Roman" w:hAnsi="Times New Roman" w:cs="Times New Roman"/>
        </w:rPr>
        <w:t xml:space="preserve">, у </w:t>
      </w:r>
      <w:proofErr w:type="spellStart"/>
      <w:r w:rsidRPr="00B621E9">
        <w:rPr>
          <w:rFonts w:ascii="Times New Roman" w:hAnsi="Times New Roman" w:cs="Times New Roman"/>
        </w:rPr>
        <w:t>складу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делокругом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послова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стручног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надзора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кога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врше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поверава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обављање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појединих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стручних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послова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испитивања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навода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представке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коју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заинтересовано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физичко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правно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лице</w:t>
      </w:r>
      <w:proofErr w:type="spellEnd"/>
      <w:r w:rsidRPr="00B621E9">
        <w:rPr>
          <w:rFonts w:ascii="Times New Roman" w:hAnsi="Times New Roman" w:cs="Times New Roman"/>
        </w:rPr>
        <w:t xml:space="preserve"> (</w:t>
      </w:r>
      <w:proofErr w:type="spellStart"/>
      <w:r w:rsidRPr="00B621E9">
        <w:rPr>
          <w:rFonts w:ascii="Times New Roman" w:hAnsi="Times New Roman" w:cs="Times New Roman"/>
        </w:rPr>
        <w:t>подносилац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представке</w:t>
      </w:r>
      <w:proofErr w:type="spellEnd"/>
      <w:r w:rsidRPr="00B621E9">
        <w:rPr>
          <w:rFonts w:ascii="Times New Roman" w:hAnsi="Times New Roman" w:cs="Times New Roman"/>
        </w:rPr>
        <w:t xml:space="preserve">) </w:t>
      </w:r>
      <w:proofErr w:type="spellStart"/>
      <w:r w:rsidRPr="00B621E9">
        <w:rPr>
          <w:rFonts w:ascii="Times New Roman" w:hAnsi="Times New Roman" w:cs="Times New Roman"/>
        </w:rPr>
        <w:t>подноси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циљу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иницирања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покретања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поступка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инспекцијског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надзора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51DEC6E9" w14:textId="12EF6B4C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Централне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матичне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установе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пружају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установама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потребне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информације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стручну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помоћ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савете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вези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добара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5703E93D" w14:textId="77777777" w:rsidR="00A14AD3" w:rsidRDefault="00A14AD3" w:rsidP="009B144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A81C43D" w14:textId="4BCEC90E" w:rsidR="00212639" w:rsidRPr="00B621E9" w:rsidRDefault="00434AE0" w:rsidP="009B14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Инспекцијски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надзор</w:t>
      </w:r>
      <w:proofErr w:type="spellEnd"/>
      <w:r w:rsidRPr="00B621E9">
        <w:rPr>
          <w:rFonts w:ascii="Times New Roman" w:hAnsi="Times New Roman" w:cs="Times New Roman"/>
          <w:b/>
        </w:rPr>
        <w:t xml:space="preserve"> </w:t>
      </w:r>
    </w:p>
    <w:p w14:paraId="0F525212" w14:textId="77777777" w:rsidR="00212639" w:rsidRPr="00B621E9" w:rsidRDefault="00434AE0" w:rsidP="009B14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  <w:b/>
        </w:rPr>
        <w:lastRenderedPageBreak/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Члан</w:t>
      </w:r>
      <w:proofErr w:type="spellEnd"/>
      <w:r w:rsidRPr="00B621E9">
        <w:rPr>
          <w:rFonts w:ascii="Times New Roman" w:hAnsi="Times New Roman" w:cs="Times New Roman"/>
          <w:b/>
        </w:rPr>
        <w:t xml:space="preserve"> 133. </w:t>
      </w:r>
    </w:p>
    <w:p w14:paraId="64234452" w14:textId="77777777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Инспекцијски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надзор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над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применом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овог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закона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врши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складу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законом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уређује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инспекцијски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надзор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42E61C63" w14:textId="77777777" w:rsidR="00A14AD3" w:rsidRDefault="00A14AD3" w:rsidP="009B144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800D814" w14:textId="4C17AA1E" w:rsidR="00212639" w:rsidRPr="00B621E9" w:rsidRDefault="00434AE0" w:rsidP="009B14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  <w:b/>
        </w:rPr>
        <w:t xml:space="preserve"> XV. ПРЕЛАЗНЕ И ЗАВРШНЕ ОДРЕДБЕ </w:t>
      </w:r>
    </w:p>
    <w:p w14:paraId="136E4C63" w14:textId="77777777" w:rsidR="00212639" w:rsidRPr="00B621E9" w:rsidRDefault="00434AE0" w:rsidP="009B14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Члан</w:t>
      </w:r>
      <w:proofErr w:type="spellEnd"/>
      <w:r w:rsidRPr="00B621E9">
        <w:rPr>
          <w:rFonts w:ascii="Times New Roman" w:hAnsi="Times New Roman" w:cs="Times New Roman"/>
          <w:b/>
        </w:rPr>
        <w:t xml:space="preserve"> 134. </w:t>
      </w:r>
    </w:p>
    <w:p w14:paraId="097532A2" w14:textId="77777777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Установе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основане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дана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ступања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снагу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овог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закона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дужне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своју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организацију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рад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ускладе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одредбама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овог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закона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року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од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годину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дана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од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дана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ступања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снагу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овог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закона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5C4D2DDD" w14:textId="77777777" w:rsidR="00A14AD3" w:rsidRDefault="00A14AD3" w:rsidP="009B144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0241AF5" w14:textId="10DBD37D" w:rsidR="00212639" w:rsidRPr="00B621E9" w:rsidRDefault="00434AE0" w:rsidP="009B14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Члан</w:t>
      </w:r>
      <w:proofErr w:type="spellEnd"/>
      <w:r w:rsidRPr="00B621E9">
        <w:rPr>
          <w:rFonts w:ascii="Times New Roman" w:hAnsi="Times New Roman" w:cs="Times New Roman"/>
          <w:b/>
        </w:rPr>
        <w:t xml:space="preserve"> 135. </w:t>
      </w:r>
    </w:p>
    <w:p w14:paraId="342B2C5B" w14:textId="77777777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Подзаконски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прописи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спровођење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овог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закона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донеће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у </w:t>
      </w:r>
      <w:proofErr w:type="spellStart"/>
      <w:r w:rsidRPr="00B621E9">
        <w:rPr>
          <w:rFonts w:ascii="Times New Roman" w:hAnsi="Times New Roman" w:cs="Times New Roman"/>
        </w:rPr>
        <w:t>року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од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годину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дана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од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дана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ступања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снагу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овог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закона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52E4B01E" w14:textId="77777777" w:rsidR="00A14AD3" w:rsidRDefault="00A14AD3" w:rsidP="009B144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7516291" w14:textId="17E54DC1" w:rsidR="00212639" w:rsidRPr="00B621E9" w:rsidRDefault="00434AE0" w:rsidP="009B14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Члан</w:t>
      </w:r>
      <w:proofErr w:type="spellEnd"/>
      <w:r w:rsidRPr="00B621E9">
        <w:rPr>
          <w:rFonts w:ascii="Times New Roman" w:hAnsi="Times New Roman" w:cs="Times New Roman"/>
          <w:b/>
        </w:rPr>
        <w:t xml:space="preserve"> 136. </w:t>
      </w:r>
    </w:p>
    <w:p w14:paraId="083F47C5" w14:textId="2EBA7946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Одредбама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чл</w:t>
      </w:r>
      <w:proofErr w:type="spellEnd"/>
      <w:r w:rsidRPr="00B621E9">
        <w:rPr>
          <w:rFonts w:ascii="Times New Roman" w:hAnsi="Times New Roman" w:cs="Times New Roman"/>
        </w:rPr>
        <w:t xml:space="preserve">. 114-129. </w:t>
      </w:r>
      <w:proofErr w:type="spellStart"/>
      <w:r w:rsidRPr="00B621E9">
        <w:rPr>
          <w:rFonts w:ascii="Times New Roman" w:hAnsi="Times New Roman" w:cs="Times New Roman"/>
        </w:rPr>
        <w:t>овог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закона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којима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уређује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повраћај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предмета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преноси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Директива</w:t>
      </w:r>
      <w:proofErr w:type="spellEnd"/>
      <w:r w:rsidRPr="00B621E9">
        <w:rPr>
          <w:rFonts w:ascii="Times New Roman" w:hAnsi="Times New Roman" w:cs="Times New Roman"/>
        </w:rPr>
        <w:t xml:space="preserve"> 2014/60/ЕУ </w:t>
      </w:r>
      <w:proofErr w:type="spellStart"/>
      <w:r w:rsidRPr="00B621E9">
        <w:rPr>
          <w:rFonts w:ascii="Times New Roman" w:hAnsi="Times New Roman" w:cs="Times New Roman"/>
        </w:rPr>
        <w:t>Европског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парламента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Савета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од</w:t>
      </w:r>
      <w:proofErr w:type="spellEnd"/>
      <w:r w:rsidRPr="00B621E9">
        <w:rPr>
          <w:rFonts w:ascii="Times New Roman" w:hAnsi="Times New Roman" w:cs="Times New Roman"/>
        </w:rPr>
        <w:t xml:space="preserve"> 15. </w:t>
      </w:r>
      <w:proofErr w:type="spellStart"/>
      <w:r w:rsidRPr="00B621E9">
        <w:rPr>
          <w:rFonts w:ascii="Times New Roman" w:hAnsi="Times New Roman" w:cs="Times New Roman"/>
        </w:rPr>
        <w:t>маја</w:t>
      </w:r>
      <w:proofErr w:type="spellEnd"/>
      <w:r w:rsidRPr="00B621E9">
        <w:rPr>
          <w:rFonts w:ascii="Times New Roman" w:hAnsi="Times New Roman" w:cs="Times New Roman"/>
        </w:rPr>
        <w:t xml:space="preserve"> 2014. </w:t>
      </w:r>
      <w:proofErr w:type="spellStart"/>
      <w:r w:rsidRPr="00B621E9">
        <w:rPr>
          <w:rFonts w:ascii="Times New Roman" w:hAnsi="Times New Roman" w:cs="Times New Roman"/>
        </w:rPr>
        <w:t>године</w:t>
      </w:r>
      <w:proofErr w:type="spellEnd"/>
      <w:r w:rsidRPr="00B621E9">
        <w:rPr>
          <w:rFonts w:ascii="Times New Roman" w:hAnsi="Times New Roman" w:cs="Times New Roman"/>
        </w:rPr>
        <w:t xml:space="preserve"> о </w:t>
      </w:r>
      <w:proofErr w:type="spellStart"/>
      <w:r w:rsidRPr="00B621E9">
        <w:rPr>
          <w:rFonts w:ascii="Times New Roman" w:hAnsi="Times New Roman" w:cs="Times New Roman"/>
        </w:rPr>
        <w:t>повраћају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предмета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незаконито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изнесених</w:t>
      </w:r>
      <w:proofErr w:type="spellEnd"/>
      <w:r w:rsidRPr="00B621E9">
        <w:rPr>
          <w:rFonts w:ascii="Times New Roman" w:hAnsi="Times New Roman" w:cs="Times New Roman"/>
        </w:rPr>
        <w:t xml:space="preserve"> с </w:t>
      </w:r>
      <w:proofErr w:type="spellStart"/>
      <w:r w:rsidRPr="00B621E9">
        <w:rPr>
          <w:rFonts w:ascii="Times New Roman" w:hAnsi="Times New Roman" w:cs="Times New Roman"/>
        </w:rPr>
        <w:t>територије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државе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чланице</w:t>
      </w:r>
      <w:proofErr w:type="spellEnd"/>
      <w:r w:rsidRPr="00B621E9">
        <w:rPr>
          <w:rFonts w:ascii="Times New Roman" w:hAnsi="Times New Roman" w:cs="Times New Roman"/>
        </w:rPr>
        <w:t xml:space="preserve"> и о </w:t>
      </w:r>
      <w:proofErr w:type="spellStart"/>
      <w:r w:rsidRPr="00B621E9">
        <w:rPr>
          <w:rFonts w:ascii="Times New Roman" w:hAnsi="Times New Roman" w:cs="Times New Roman"/>
        </w:rPr>
        <w:t>измени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Уредбе</w:t>
      </w:r>
      <w:proofErr w:type="spellEnd"/>
      <w:r w:rsidRPr="00B621E9">
        <w:rPr>
          <w:rFonts w:ascii="Times New Roman" w:hAnsi="Times New Roman" w:cs="Times New Roman"/>
        </w:rPr>
        <w:t xml:space="preserve"> (ЕУ) </w:t>
      </w:r>
      <w:proofErr w:type="spellStart"/>
      <w:r w:rsidRPr="00B621E9">
        <w:rPr>
          <w:rFonts w:ascii="Times New Roman" w:hAnsi="Times New Roman" w:cs="Times New Roman"/>
        </w:rPr>
        <w:t>бр</w:t>
      </w:r>
      <w:proofErr w:type="spellEnd"/>
      <w:r w:rsidRPr="00B621E9">
        <w:rPr>
          <w:rFonts w:ascii="Times New Roman" w:hAnsi="Times New Roman" w:cs="Times New Roman"/>
        </w:rPr>
        <w:t>. 1024/2012 (</w:t>
      </w:r>
      <w:proofErr w:type="spellStart"/>
      <w:r w:rsidRPr="00B621E9">
        <w:rPr>
          <w:rFonts w:ascii="Times New Roman" w:hAnsi="Times New Roman" w:cs="Times New Roman"/>
        </w:rPr>
        <w:t>исправка</w:t>
      </w:r>
      <w:proofErr w:type="spellEnd"/>
      <w:r w:rsidRPr="00B621E9">
        <w:rPr>
          <w:rFonts w:ascii="Times New Roman" w:hAnsi="Times New Roman" w:cs="Times New Roman"/>
        </w:rPr>
        <w:t xml:space="preserve">), у </w:t>
      </w:r>
      <w:proofErr w:type="spellStart"/>
      <w:r w:rsidRPr="00B621E9">
        <w:rPr>
          <w:rFonts w:ascii="Times New Roman" w:hAnsi="Times New Roman" w:cs="Times New Roman"/>
        </w:rPr>
        <w:t>примени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даном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приступања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Републике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Србије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Европској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унији</w:t>
      </w:r>
      <w:proofErr w:type="spellEnd"/>
      <w:r w:rsidRPr="00B621E9">
        <w:rPr>
          <w:rFonts w:ascii="Times New Roman" w:hAnsi="Times New Roman" w:cs="Times New Roman"/>
        </w:rPr>
        <w:t xml:space="preserve">. </w:t>
      </w:r>
    </w:p>
    <w:p w14:paraId="7EB1040A" w14:textId="2DD47388" w:rsidR="00212639" w:rsidRPr="00B621E9" w:rsidRDefault="00434AE0" w:rsidP="009B1444">
      <w:pPr>
        <w:spacing w:after="0" w:line="240" w:lineRule="auto"/>
        <w:ind w:firstLine="60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Даном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приступања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Републике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Србије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Европској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унији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директно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примењују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следећи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прописи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Европске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Уније</w:t>
      </w:r>
      <w:proofErr w:type="spellEnd"/>
      <w:r w:rsidRPr="00B621E9">
        <w:rPr>
          <w:rFonts w:ascii="Times New Roman" w:hAnsi="Times New Roman" w:cs="Times New Roman"/>
        </w:rPr>
        <w:t>:</w:t>
      </w:r>
    </w:p>
    <w:p w14:paraId="67F4EBAA" w14:textId="77777777" w:rsidR="00212639" w:rsidRPr="00B621E9" w:rsidRDefault="00434AE0" w:rsidP="009B1444">
      <w:pPr>
        <w:spacing w:after="0" w:line="240" w:lineRule="auto"/>
        <w:ind w:left="600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1) </w:t>
      </w:r>
      <w:proofErr w:type="spellStart"/>
      <w:r w:rsidRPr="00B621E9">
        <w:rPr>
          <w:rFonts w:ascii="Times New Roman" w:hAnsi="Times New Roman" w:cs="Times New Roman"/>
        </w:rPr>
        <w:t>Уредба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Савета</w:t>
      </w:r>
      <w:proofErr w:type="spellEnd"/>
      <w:r w:rsidRPr="00B621E9">
        <w:rPr>
          <w:rFonts w:ascii="Times New Roman" w:hAnsi="Times New Roman" w:cs="Times New Roman"/>
        </w:rPr>
        <w:t xml:space="preserve"> (ЕЗ) </w:t>
      </w:r>
      <w:proofErr w:type="spellStart"/>
      <w:r w:rsidRPr="00B621E9">
        <w:rPr>
          <w:rFonts w:ascii="Times New Roman" w:hAnsi="Times New Roman" w:cs="Times New Roman"/>
        </w:rPr>
        <w:t>бр</w:t>
      </w:r>
      <w:proofErr w:type="spellEnd"/>
      <w:r w:rsidRPr="00B621E9">
        <w:rPr>
          <w:rFonts w:ascii="Times New Roman" w:hAnsi="Times New Roman" w:cs="Times New Roman"/>
        </w:rPr>
        <w:t xml:space="preserve">. 116/2009 </w:t>
      </w:r>
      <w:proofErr w:type="spellStart"/>
      <w:r w:rsidRPr="00B621E9">
        <w:rPr>
          <w:rFonts w:ascii="Times New Roman" w:hAnsi="Times New Roman" w:cs="Times New Roman"/>
        </w:rPr>
        <w:t>од</w:t>
      </w:r>
      <w:proofErr w:type="spellEnd"/>
      <w:r w:rsidRPr="00B621E9">
        <w:rPr>
          <w:rFonts w:ascii="Times New Roman" w:hAnsi="Times New Roman" w:cs="Times New Roman"/>
        </w:rPr>
        <w:t xml:space="preserve"> 18. </w:t>
      </w:r>
      <w:proofErr w:type="spellStart"/>
      <w:r w:rsidRPr="00B621E9">
        <w:rPr>
          <w:rFonts w:ascii="Times New Roman" w:hAnsi="Times New Roman" w:cs="Times New Roman"/>
        </w:rPr>
        <w:t>децембра</w:t>
      </w:r>
      <w:proofErr w:type="spellEnd"/>
      <w:r w:rsidRPr="00B621E9">
        <w:rPr>
          <w:rFonts w:ascii="Times New Roman" w:hAnsi="Times New Roman" w:cs="Times New Roman"/>
        </w:rPr>
        <w:t xml:space="preserve"> 2008. </w:t>
      </w:r>
      <w:proofErr w:type="spellStart"/>
      <w:r w:rsidRPr="00B621E9">
        <w:rPr>
          <w:rFonts w:ascii="Times New Roman" w:hAnsi="Times New Roman" w:cs="Times New Roman"/>
        </w:rPr>
        <w:t>године</w:t>
      </w:r>
      <w:proofErr w:type="spellEnd"/>
      <w:r w:rsidRPr="00B621E9">
        <w:rPr>
          <w:rFonts w:ascii="Times New Roman" w:hAnsi="Times New Roman" w:cs="Times New Roman"/>
        </w:rPr>
        <w:t xml:space="preserve"> о </w:t>
      </w:r>
      <w:proofErr w:type="spellStart"/>
      <w:r w:rsidRPr="00B621E9">
        <w:rPr>
          <w:rFonts w:ascii="Times New Roman" w:hAnsi="Times New Roman" w:cs="Times New Roman"/>
        </w:rPr>
        <w:t>извозу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добара</w:t>
      </w:r>
      <w:proofErr w:type="spellEnd"/>
      <w:r w:rsidRPr="00B621E9">
        <w:rPr>
          <w:rFonts w:ascii="Times New Roman" w:hAnsi="Times New Roman" w:cs="Times New Roman"/>
        </w:rPr>
        <w:t xml:space="preserve"> (</w:t>
      </w:r>
      <w:proofErr w:type="spellStart"/>
      <w:r w:rsidRPr="00B621E9">
        <w:rPr>
          <w:rFonts w:ascii="Times New Roman" w:hAnsi="Times New Roman" w:cs="Times New Roman"/>
        </w:rPr>
        <w:t>Кодификована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верзија</w:t>
      </w:r>
      <w:proofErr w:type="spellEnd"/>
      <w:proofErr w:type="gramStart"/>
      <w:r w:rsidRPr="00B621E9">
        <w:rPr>
          <w:rFonts w:ascii="Times New Roman" w:hAnsi="Times New Roman" w:cs="Times New Roman"/>
        </w:rPr>
        <w:t>);</w:t>
      </w:r>
      <w:proofErr w:type="gramEnd"/>
    </w:p>
    <w:p w14:paraId="3A01D8A9" w14:textId="77777777" w:rsidR="00212639" w:rsidRPr="00B621E9" w:rsidRDefault="00434AE0" w:rsidP="009B1444">
      <w:pPr>
        <w:spacing w:after="0" w:line="240" w:lineRule="auto"/>
        <w:ind w:left="600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2) </w:t>
      </w:r>
      <w:proofErr w:type="spellStart"/>
      <w:r w:rsidRPr="00B621E9">
        <w:rPr>
          <w:rFonts w:ascii="Times New Roman" w:hAnsi="Times New Roman" w:cs="Times New Roman"/>
        </w:rPr>
        <w:t>Спроведбена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уредба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Комисије</w:t>
      </w:r>
      <w:proofErr w:type="spellEnd"/>
      <w:r w:rsidRPr="00B621E9">
        <w:rPr>
          <w:rFonts w:ascii="Times New Roman" w:hAnsi="Times New Roman" w:cs="Times New Roman"/>
        </w:rPr>
        <w:t xml:space="preserve"> (ЕУ) </w:t>
      </w:r>
      <w:proofErr w:type="spellStart"/>
      <w:r w:rsidRPr="00B621E9">
        <w:rPr>
          <w:rFonts w:ascii="Times New Roman" w:hAnsi="Times New Roman" w:cs="Times New Roman"/>
        </w:rPr>
        <w:t>бр</w:t>
      </w:r>
      <w:proofErr w:type="spellEnd"/>
      <w:r w:rsidRPr="00B621E9">
        <w:rPr>
          <w:rFonts w:ascii="Times New Roman" w:hAnsi="Times New Roman" w:cs="Times New Roman"/>
        </w:rPr>
        <w:t xml:space="preserve">. 1081/2012 </w:t>
      </w:r>
      <w:proofErr w:type="spellStart"/>
      <w:r w:rsidRPr="00B621E9">
        <w:rPr>
          <w:rFonts w:ascii="Times New Roman" w:hAnsi="Times New Roman" w:cs="Times New Roman"/>
        </w:rPr>
        <w:t>од</w:t>
      </w:r>
      <w:proofErr w:type="spellEnd"/>
      <w:r w:rsidRPr="00B621E9">
        <w:rPr>
          <w:rFonts w:ascii="Times New Roman" w:hAnsi="Times New Roman" w:cs="Times New Roman"/>
        </w:rPr>
        <w:t xml:space="preserve"> 9. </w:t>
      </w:r>
      <w:proofErr w:type="spellStart"/>
      <w:r w:rsidRPr="00B621E9">
        <w:rPr>
          <w:rFonts w:ascii="Times New Roman" w:hAnsi="Times New Roman" w:cs="Times New Roman"/>
        </w:rPr>
        <w:t>новембра</w:t>
      </w:r>
      <w:proofErr w:type="spellEnd"/>
      <w:r w:rsidRPr="00B621E9">
        <w:rPr>
          <w:rFonts w:ascii="Times New Roman" w:hAnsi="Times New Roman" w:cs="Times New Roman"/>
        </w:rPr>
        <w:t xml:space="preserve"> 2012. </w:t>
      </w:r>
      <w:proofErr w:type="spellStart"/>
      <w:r w:rsidRPr="00B621E9">
        <w:rPr>
          <w:rFonts w:ascii="Times New Roman" w:hAnsi="Times New Roman" w:cs="Times New Roman"/>
        </w:rPr>
        <w:t>године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потребе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Уредбе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Савета</w:t>
      </w:r>
      <w:proofErr w:type="spellEnd"/>
      <w:r w:rsidRPr="00B621E9">
        <w:rPr>
          <w:rFonts w:ascii="Times New Roman" w:hAnsi="Times New Roman" w:cs="Times New Roman"/>
        </w:rPr>
        <w:t xml:space="preserve"> (ЕЗ) </w:t>
      </w:r>
      <w:proofErr w:type="spellStart"/>
      <w:r w:rsidRPr="00B621E9">
        <w:rPr>
          <w:rFonts w:ascii="Times New Roman" w:hAnsi="Times New Roman" w:cs="Times New Roman"/>
        </w:rPr>
        <w:t>бр</w:t>
      </w:r>
      <w:proofErr w:type="spellEnd"/>
      <w:r w:rsidRPr="00B621E9">
        <w:rPr>
          <w:rFonts w:ascii="Times New Roman" w:hAnsi="Times New Roman" w:cs="Times New Roman"/>
        </w:rPr>
        <w:t xml:space="preserve">. 116/2009 о </w:t>
      </w:r>
      <w:proofErr w:type="spellStart"/>
      <w:r w:rsidRPr="00B621E9">
        <w:rPr>
          <w:rFonts w:ascii="Times New Roman" w:hAnsi="Times New Roman" w:cs="Times New Roman"/>
        </w:rPr>
        <w:t>извозу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добара</w:t>
      </w:r>
      <w:proofErr w:type="spellEnd"/>
      <w:r w:rsidRPr="00B621E9">
        <w:rPr>
          <w:rFonts w:ascii="Times New Roman" w:hAnsi="Times New Roman" w:cs="Times New Roman"/>
        </w:rPr>
        <w:t xml:space="preserve"> (</w:t>
      </w:r>
      <w:proofErr w:type="spellStart"/>
      <w:r w:rsidRPr="00B621E9">
        <w:rPr>
          <w:rFonts w:ascii="Times New Roman" w:hAnsi="Times New Roman" w:cs="Times New Roman"/>
        </w:rPr>
        <w:t>Кодификована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верзија</w:t>
      </w:r>
      <w:proofErr w:type="spellEnd"/>
      <w:proofErr w:type="gramStart"/>
      <w:r w:rsidRPr="00B621E9">
        <w:rPr>
          <w:rFonts w:ascii="Times New Roman" w:hAnsi="Times New Roman" w:cs="Times New Roman"/>
        </w:rPr>
        <w:t>);</w:t>
      </w:r>
      <w:proofErr w:type="gramEnd"/>
    </w:p>
    <w:p w14:paraId="73E1A78E" w14:textId="77777777" w:rsidR="00212639" w:rsidRPr="00B621E9" w:rsidRDefault="00434AE0" w:rsidP="009B1444">
      <w:pPr>
        <w:spacing w:after="0" w:line="240" w:lineRule="auto"/>
        <w:ind w:left="600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</w:rPr>
        <w:t xml:space="preserve">3) </w:t>
      </w:r>
      <w:proofErr w:type="spellStart"/>
      <w:r w:rsidRPr="00B621E9">
        <w:rPr>
          <w:rFonts w:ascii="Times New Roman" w:hAnsi="Times New Roman" w:cs="Times New Roman"/>
        </w:rPr>
        <w:t>Уредба</w:t>
      </w:r>
      <w:proofErr w:type="spellEnd"/>
      <w:r w:rsidRPr="00B621E9">
        <w:rPr>
          <w:rFonts w:ascii="Times New Roman" w:hAnsi="Times New Roman" w:cs="Times New Roman"/>
        </w:rPr>
        <w:t xml:space="preserve"> (ЕУ) 2019/880 </w:t>
      </w:r>
      <w:proofErr w:type="spellStart"/>
      <w:r w:rsidRPr="00B621E9">
        <w:rPr>
          <w:rFonts w:ascii="Times New Roman" w:hAnsi="Times New Roman" w:cs="Times New Roman"/>
        </w:rPr>
        <w:t>Европског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парламента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Савета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од</w:t>
      </w:r>
      <w:proofErr w:type="spellEnd"/>
      <w:r w:rsidRPr="00B621E9">
        <w:rPr>
          <w:rFonts w:ascii="Times New Roman" w:hAnsi="Times New Roman" w:cs="Times New Roman"/>
        </w:rPr>
        <w:t xml:space="preserve"> 17. </w:t>
      </w:r>
      <w:proofErr w:type="spellStart"/>
      <w:r w:rsidRPr="00B621E9">
        <w:rPr>
          <w:rFonts w:ascii="Times New Roman" w:hAnsi="Times New Roman" w:cs="Times New Roman"/>
        </w:rPr>
        <w:t>априла</w:t>
      </w:r>
      <w:proofErr w:type="spellEnd"/>
      <w:r w:rsidRPr="00B621E9">
        <w:rPr>
          <w:rFonts w:ascii="Times New Roman" w:hAnsi="Times New Roman" w:cs="Times New Roman"/>
        </w:rPr>
        <w:t xml:space="preserve"> 2019. </w:t>
      </w:r>
      <w:proofErr w:type="spellStart"/>
      <w:r w:rsidRPr="00B621E9">
        <w:rPr>
          <w:rFonts w:ascii="Times New Roman" w:hAnsi="Times New Roman" w:cs="Times New Roman"/>
        </w:rPr>
        <w:t>године</w:t>
      </w:r>
      <w:proofErr w:type="spellEnd"/>
      <w:r w:rsidRPr="00B621E9">
        <w:rPr>
          <w:rFonts w:ascii="Times New Roman" w:hAnsi="Times New Roman" w:cs="Times New Roman"/>
        </w:rPr>
        <w:t xml:space="preserve"> о </w:t>
      </w:r>
      <w:proofErr w:type="spellStart"/>
      <w:r w:rsidRPr="00B621E9">
        <w:rPr>
          <w:rFonts w:ascii="Times New Roman" w:hAnsi="Times New Roman" w:cs="Times New Roman"/>
        </w:rPr>
        <w:t>уносу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увозу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културних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добара</w:t>
      </w:r>
      <w:proofErr w:type="spellEnd"/>
      <w:r w:rsidRPr="00B621E9">
        <w:rPr>
          <w:rFonts w:ascii="Times New Roman" w:hAnsi="Times New Roman" w:cs="Times New Roman"/>
        </w:rPr>
        <w:t>.</w:t>
      </w:r>
    </w:p>
    <w:p w14:paraId="3DFEB81A" w14:textId="77777777" w:rsidR="00A14AD3" w:rsidRDefault="00A14AD3" w:rsidP="009B144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2E5DC76" w14:textId="2A4541EC" w:rsidR="00212639" w:rsidRPr="00B621E9" w:rsidRDefault="00434AE0" w:rsidP="009B14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Члан</w:t>
      </w:r>
      <w:proofErr w:type="spellEnd"/>
      <w:r w:rsidRPr="00B621E9">
        <w:rPr>
          <w:rFonts w:ascii="Times New Roman" w:hAnsi="Times New Roman" w:cs="Times New Roman"/>
          <w:b/>
        </w:rPr>
        <w:t xml:space="preserve"> 137. </w:t>
      </w:r>
    </w:p>
    <w:p w14:paraId="374767AB" w14:textId="77777777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Даном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почетка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примене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овог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закона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престаје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важи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Закон</w:t>
      </w:r>
      <w:proofErr w:type="spellEnd"/>
      <w:r w:rsidRPr="00B621E9">
        <w:rPr>
          <w:rFonts w:ascii="Times New Roman" w:hAnsi="Times New Roman" w:cs="Times New Roman"/>
        </w:rPr>
        <w:t xml:space="preserve"> о </w:t>
      </w:r>
      <w:proofErr w:type="spellStart"/>
      <w:r w:rsidRPr="00B621E9">
        <w:rPr>
          <w:rFonts w:ascii="Times New Roman" w:hAnsi="Times New Roman" w:cs="Times New Roman"/>
        </w:rPr>
        <w:t>културним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добрима</w:t>
      </w:r>
      <w:proofErr w:type="spellEnd"/>
      <w:r w:rsidRPr="00B621E9">
        <w:rPr>
          <w:rFonts w:ascii="Times New Roman" w:hAnsi="Times New Roman" w:cs="Times New Roman"/>
        </w:rPr>
        <w:t xml:space="preserve"> ("</w:t>
      </w:r>
      <w:proofErr w:type="spellStart"/>
      <w:r w:rsidRPr="00B621E9">
        <w:rPr>
          <w:rFonts w:ascii="Times New Roman" w:hAnsi="Times New Roman" w:cs="Times New Roman"/>
        </w:rPr>
        <w:t>Службени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гласник</w:t>
      </w:r>
      <w:proofErr w:type="spellEnd"/>
      <w:r w:rsidRPr="00B621E9">
        <w:rPr>
          <w:rFonts w:ascii="Times New Roman" w:hAnsi="Times New Roman" w:cs="Times New Roman"/>
        </w:rPr>
        <w:t xml:space="preserve"> РС", </w:t>
      </w:r>
      <w:proofErr w:type="spellStart"/>
      <w:r w:rsidRPr="00B621E9">
        <w:rPr>
          <w:rFonts w:ascii="Times New Roman" w:hAnsi="Times New Roman" w:cs="Times New Roman"/>
        </w:rPr>
        <w:t>бр</w:t>
      </w:r>
      <w:proofErr w:type="spellEnd"/>
      <w:r w:rsidRPr="00B621E9">
        <w:rPr>
          <w:rFonts w:ascii="Times New Roman" w:hAnsi="Times New Roman" w:cs="Times New Roman"/>
        </w:rPr>
        <w:t xml:space="preserve">. 71/94, 52/11 - </w:t>
      </w:r>
      <w:proofErr w:type="spellStart"/>
      <w:r w:rsidRPr="00B621E9">
        <w:rPr>
          <w:rFonts w:ascii="Times New Roman" w:hAnsi="Times New Roman" w:cs="Times New Roman"/>
        </w:rPr>
        <w:t>др</w:t>
      </w:r>
      <w:proofErr w:type="spellEnd"/>
      <w:r w:rsidRPr="00B621E9">
        <w:rPr>
          <w:rFonts w:ascii="Times New Roman" w:hAnsi="Times New Roman" w:cs="Times New Roman"/>
        </w:rPr>
        <w:t xml:space="preserve">. </w:t>
      </w:r>
      <w:proofErr w:type="spellStart"/>
      <w:r w:rsidRPr="00B621E9">
        <w:rPr>
          <w:rFonts w:ascii="Times New Roman" w:hAnsi="Times New Roman" w:cs="Times New Roman"/>
        </w:rPr>
        <w:t>закони</w:t>
      </w:r>
      <w:proofErr w:type="spellEnd"/>
      <w:r w:rsidRPr="00B621E9">
        <w:rPr>
          <w:rFonts w:ascii="Times New Roman" w:hAnsi="Times New Roman" w:cs="Times New Roman"/>
        </w:rPr>
        <w:t xml:space="preserve">, 99/11 - </w:t>
      </w:r>
      <w:proofErr w:type="spellStart"/>
      <w:r w:rsidRPr="00B621E9">
        <w:rPr>
          <w:rFonts w:ascii="Times New Roman" w:hAnsi="Times New Roman" w:cs="Times New Roman"/>
        </w:rPr>
        <w:t>др</w:t>
      </w:r>
      <w:proofErr w:type="spellEnd"/>
      <w:r w:rsidRPr="00B621E9">
        <w:rPr>
          <w:rFonts w:ascii="Times New Roman" w:hAnsi="Times New Roman" w:cs="Times New Roman"/>
        </w:rPr>
        <w:t xml:space="preserve">. </w:t>
      </w:r>
      <w:proofErr w:type="spellStart"/>
      <w:r w:rsidRPr="00B621E9">
        <w:rPr>
          <w:rFonts w:ascii="Times New Roman" w:hAnsi="Times New Roman" w:cs="Times New Roman"/>
        </w:rPr>
        <w:t>закон</w:t>
      </w:r>
      <w:proofErr w:type="spellEnd"/>
      <w:r w:rsidRPr="00B621E9">
        <w:rPr>
          <w:rFonts w:ascii="Times New Roman" w:hAnsi="Times New Roman" w:cs="Times New Roman"/>
        </w:rPr>
        <w:t xml:space="preserve">, 6/20 - </w:t>
      </w:r>
      <w:proofErr w:type="spellStart"/>
      <w:r w:rsidRPr="00B621E9">
        <w:rPr>
          <w:rFonts w:ascii="Times New Roman" w:hAnsi="Times New Roman" w:cs="Times New Roman"/>
        </w:rPr>
        <w:t>др</w:t>
      </w:r>
      <w:proofErr w:type="spellEnd"/>
      <w:r w:rsidRPr="00B621E9">
        <w:rPr>
          <w:rFonts w:ascii="Times New Roman" w:hAnsi="Times New Roman" w:cs="Times New Roman"/>
        </w:rPr>
        <w:t xml:space="preserve">. </w:t>
      </w:r>
      <w:proofErr w:type="spellStart"/>
      <w:r w:rsidRPr="00B621E9">
        <w:rPr>
          <w:rFonts w:ascii="Times New Roman" w:hAnsi="Times New Roman" w:cs="Times New Roman"/>
        </w:rPr>
        <w:t>закон</w:t>
      </w:r>
      <w:proofErr w:type="spellEnd"/>
      <w:r w:rsidRPr="00B621E9">
        <w:rPr>
          <w:rFonts w:ascii="Times New Roman" w:hAnsi="Times New Roman" w:cs="Times New Roman"/>
        </w:rPr>
        <w:t xml:space="preserve"> и 35/21 - </w:t>
      </w:r>
      <w:proofErr w:type="spellStart"/>
      <w:r w:rsidRPr="00B621E9">
        <w:rPr>
          <w:rFonts w:ascii="Times New Roman" w:hAnsi="Times New Roman" w:cs="Times New Roman"/>
        </w:rPr>
        <w:t>др</w:t>
      </w:r>
      <w:proofErr w:type="spellEnd"/>
      <w:r w:rsidRPr="00B621E9">
        <w:rPr>
          <w:rFonts w:ascii="Times New Roman" w:hAnsi="Times New Roman" w:cs="Times New Roman"/>
        </w:rPr>
        <w:t xml:space="preserve">. </w:t>
      </w:r>
      <w:proofErr w:type="spellStart"/>
      <w:r w:rsidRPr="00B621E9">
        <w:rPr>
          <w:rFonts w:ascii="Times New Roman" w:hAnsi="Times New Roman" w:cs="Times New Roman"/>
        </w:rPr>
        <w:t>закон</w:t>
      </w:r>
      <w:proofErr w:type="spellEnd"/>
      <w:r w:rsidRPr="00B621E9">
        <w:rPr>
          <w:rFonts w:ascii="Times New Roman" w:hAnsi="Times New Roman" w:cs="Times New Roman"/>
        </w:rPr>
        <w:t xml:space="preserve">), </w:t>
      </w:r>
      <w:proofErr w:type="spellStart"/>
      <w:r w:rsidRPr="00B621E9">
        <w:rPr>
          <w:rFonts w:ascii="Times New Roman" w:hAnsi="Times New Roman" w:cs="Times New Roman"/>
        </w:rPr>
        <w:t>осим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одредаба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чл</w:t>
      </w:r>
      <w:proofErr w:type="spellEnd"/>
      <w:r w:rsidRPr="00B621E9">
        <w:rPr>
          <w:rFonts w:ascii="Times New Roman" w:hAnsi="Times New Roman" w:cs="Times New Roman"/>
        </w:rPr>
        <w:t xml:space="preserve">. 66-75. у </w:t>
      </w:r>
      <w:proofErr w:type="spellStart"/>
      <w:r w:rsidRPr="00B621E9">
        <w:rPr>
          <w:rFonts w:ascii="Times New Roman" w:hAnsi="Times New Roman" w:cs="Times New Roman"/>
        </w:rPr>
        <w:t>делу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односи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рад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завода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споменика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културе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кинотеке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чл</w:t>
      </w:r>
      <w:proofErr w:type="spellEnd"/>
      <w:r w:rsidRPr="00B621E9">
        <w:rPr>
          <w:rFonts w:ascii="Times New Roman" w:hAnsi="Times New Roman" w:cs="Times New Roman"/>
        </w:rPr>
        <w:t xml:space="preserve">. </w:t>
      </w:r>
      <w:proofErr w:type="gramStart"/>
      <w:r w:rsidRPr="00B621E9">
        <w:rPr>
          <w:rFonts w:ascii="Times New Roman" w:hAnsi="Times New Roman" w:cs="Times New Roman"/>
        </w:rPr>
        <w:t>78 ,</w:t>
      </w:r>
      <w:proofErr w:type="gramEnd"/>
      <w:r w:rsidRPr="00B621E9">
        <w:rPr>
          <w:rFonts w:ascii="Times New Roman" w:hAnsi="Times New Roman" w:cs="Times New Roman"/>
        </w:rPr>
        <w:t xml:space="preserve"> 80 , 84. и 85. у </w:t>
      </w:r>
      <w:proofErr w:type="spellStart"/>
      <w:r w:rsidRPr="00B621E9">
        <w:rPr>
          <w:rFonts w:ascii="Times New Roman" w:hAnsi="Times New Roman" w:cs="Times New Roman"/>
        </w:rPr>
        <w:t>делу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односи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рад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завода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заштиту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споменика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културе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чл</w:t>
      </w:r>
      <w:proofErr w:type="spellEnd"/>
      <w:r w:rsidRPr="00B621E9">
        <w:rPr>
          <w:rFonts w:ascii="Times New Roman" w:hAnsi="Times New Roman" w:cs="Times New Roman"/>
        </w:rPr>
        <w:t xml:space="preserve">. 86-95. у </w:t>
      </w:r>
      <w:proofErr w:type="spellStart"/>
      <w:r w:rsidRPr="00B621E9">
        <w:rPr>
          <w:rFonts w:ascii="Times New Roman" w:hAnsi="Times New Roman" w:cs="Times New Roman"/>
        </w:rPr>
        <w:t>делу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односи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кинотеке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чл</w:t>
      </w:r>
      <w:proofErr w:type="spellEnd"/>
      <w:r w:rsidRPr="00B621E9">
        <w:rPr>
          <w:rFonts w:ascii="Times New Roman" w:hAnsi="Times New Roman" w:cs="Times New Roman"/>
        </w:rPr>
        <w:t>. 99-</w:t>
      </w:r>
      <w:proofErr w:type="gramStart"/>
      <w:r w:rsidRPr="00B621E9">
        <w:rPr>
          <w:rFonts w:ascii="Times New Roman" w:hAnsi="Times New Roman" w:cs="Times New Roman"/>
        </w:rPr>
        <w:t>110 ,</w:t>
      </w:r>
      <w:proofErr w:type="gram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члана</w:t>
      </w:r>
      <w:proofErr w:type="spellEnd"/>
      <w:r w:rsidRPr="00B621E9">
        <w:rPr>
          <w:rFonts w:ascii="Times New Roman" w:hAnsi="Times New Roman" w:cs="Times New Roman"/>
        </w:rPr>
        <w:t xml:space="preserve"> 111. у </w:t>
      </w:r>
      <w:proofErr w:type="spellStart"/>
      <w:r w:rsidRPr="00B621E9">
        <w:rPr>
          <w:rFonts w:ascii="Times New Roman" w:hAnsi="Times New Roman" w:cs="Times New Roman"/>
        </w:rPr>
        <w:t>делу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односи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кинотеке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чл</w:t>
      </w:r>
      <w:proofErr w:type="spellEnd"/>
      <w:r w:rsidRPr="00B621E9">
        <w:rPr>
          <w:rFonts w:ascii="Times New Roman" w:hAnsi="Times New Roman" w:cs="Times New Roman"/>
        </w:rPr>
        <w:t>. 112-</w:t>
      </w:r>
      <w:proofErr w:type="gramStart"/>
      <w:r w:rsidRPr="00B621E9">
        <w:rPr>
          <w:rFonts w:ascii="Times New Roman" w:hAnsi="Times New Roman" w:cs="Times New Roman"/>
        </w:rPr>
        <w:t>117 ,</w:t>
      </w:r>
      <w:proofErr w:type="gram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члана</w:t>
      </w:r>
      <w:proofErr w:type="spellEnd"/>
      <w:r w:rsidRPr="00B621E9">
        <w:rPr>
          <w:rFonts w:ascii="Times New Roman" w:hAnsi="Times New Roman" w:cs="Times New Roman"/>
        </w:rPr>
        <w:t xml:space="preserve"> 120. у </w:t>
      </w:r>
      <w:proofErr w:type="spellStart"/>
      <w:r w:rsidRPr="00B621E9">
        <w:rPr>
          <w:rFonts w:ascii="Times New Roman" w:hAnsi="Times New Roman" w:cs="Times New Roman"/>
        </w:rPr>
        <w:t>делу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који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односи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кинотеке</w:t>
      </w:r>
      <w:proofErr w:type="spellEnd"/>
      <w:r w:rsidRPr="00B621E9">
        <w:rPr>
          <w:rFonts w:ascii="Times New Roman" w:hAnsi="Times New Roman" w:cs="Times New Roman"/>
        </w:rPr>
        <w:t xml:space="preserve"> и </w:t>
      </w:r>
      <w:proofErr w:type="spellStart"/>
      <w:r w:rsidRPr="00B621E9">
        <w:rPr>
          <w:rFonts w:ascii="Times New Roman" w:hAnsi="Times New Roman" w:cs="Times New Roman"/>
        </w:rPr>
        <w:t>чл</w:t>
      </w:r>
      <w:proofErr w:type="spellEnd"/>
      <w:r w:rsidRPr="00B621E9">
        <w:rPr>
          <w:rFonts w:ascii="Times New Roman" w:hAnsi="Times New Roman" w:cs="Times New Roman"/>
        </w:rPr>
        <w:t>. 127-</w:t>
      </w:r>
      <w:proofErr w:type="gramStart"/>
      <w:r w:rsidRPr="00B621E9">
        <w:rPr>
          <w:rFonts w:ascii="Times New Roman" w:hAnsi="Times New Roman" w:cs="Times New Roman"/>
        </w:rPr>
        <w:t>128 .</w:t>
      </w:r>
      <w:proofErr w:type="gramEnd"/>
      <w:r w:rsidRPr="00B621E9">
        <w:rPr>
          <w:rFonts w:ascii="Times New Roman" w:hAnsi="Times New Roman" w:cs="Times New Roman"/>
        </w:rPr>
        <w:t xml:space="preserve"> </w:t>
      </w:r>
    </w:p>
    <w:p w14:paraId="6E01CCD6" w14:textId="77777777" w:rsidR="00A14AD3" w:rsidRDefault="00A14AD3" w:rsidP="009B144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960EBEE" w14:textId="6FE98E37" w:rsidR="00212639" w:rsidRPr="00B621E9" w:rsidRDefault="00434AE0" w:rsidP="009B14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21E9">
        <w:rPr>
          <w:rFonts w:ascii="Times New Roman" w:hAnsi="Times New Roman" w:cs="Times New Roman"/>
          <w:b/>
        </w:rPr>
        <w:t xml:space="preserve"> </w:t>
      </w:r>
      <w:proofErr w:type="spellStart"/>
      <w:r w:rsidRPr="00B621E9">
        <w:rPr>
          <w:rFonts w:ascii="Times New Roman" w:hAnsi="Times New Roman" w:cs="Times New Roman"/>
          <w:b/>
        </w:rPr>
        <w:t>Члан</w:t>
      </w:r>
      <w:proofErr w:type="spellEnd"/>
      <w:r w:rsidRPr="00B621E9">
        <w:rPr>
          <w:rFonts w:ascii="Times New Roman" w:hAnsi="Times New Roman" w:cs="Times New Roman"/>
          <w:b/>
        </w:rPr>
        <w:t xml:space="preserve"> 138. </w:t>
      </w:r>
    </w:p>
    <w:p w14:paraId="2647D703" w14:textId="77777777" w:rsidR="00212639" w:rsidRPr="00B621E9" w:rsidRDefault="00434AE0" w:rsidP="009B14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621E9">
        <w:rPr>
          <w:rFonts w:ascii="Times New Roman" w:hAnsi="Times New Roman" w:cs="Times New Roman"/>
        </w:rPr>
        <w:t>Овај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закон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ступа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снагу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осмог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дана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од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дана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објављивања</w:t>
      </w:r>
      <w:proofErr w:type="spellEnd"/>
      <w:r w:rsidRPr="00B621E9">
        <w:rPr>
          <w:rFonts w:ascii="Times New Roman" w:hAnsi="Times New Roman" w:cs="Times New Roman"/>
        </w:rPr>
        <w:t xml:space="preserve"> у "</w:t>
      </w:r>
      <w:proofErr w:type="spellStart"/>
      <w:r w:rsidRPr="00B621E9">
        <w:rPr>
          <w:rFonts w:ascii="Times New Roman" w:hAnsi="Times New Roman" w:cs="Times New Roman"/>
        </w:rPr>
        <w:t>Службеном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гласнику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Републике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Србије</w:t>
      </w:r>
      <w:proofErr w:type="spellEnd"/>
      <w:r w:rsidRPr="00B621E9">
        <w:rPr>
          <w:rFonts w:ascii="Times New Roman" w:hAnsi="Times New Roman" w:cs="Times New Roman"/>
        </w:rPr>
        <w:t xml:space="preserve">", а </w:t>
      </w:r>
      <w:proofErr w:type="spellStart"/>
      <w:r w:rsidRPr="00B621E9">
        <w:rPr>
          <w:rFonts w:ascii="Times New Roman" w:hAnsi="Times New Roman" w:cs="Times New Roman"/>
        </w:rPr>
        <w:t>примењиваће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истеком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годину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дана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од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дана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његовог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ступања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на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снагу</w:t>
      </w:r>
      <w:proofErr w:type="spellEnd"/>
      <w:r w:rsidRPr="00B621E9">
        <w:rPr>
          <w:rFonts w:ascii="Times New Roman" w:hAnsi="Times New Roman" w:cs="Times New Roman"/>
        </w:rPr>
        <w:t xml:space="preserve">, </w:t>
      </w:r>
      <w:proofErr w:type="spellStart"/>
      <w:r w:rsidRPr="00B621E9">
        <w:rPr>
          <w:rFonts w:ascii="Times New Roman" w:hAnsi="Times New Roman" w:cs="Times New Roman"/>
        </w:rPr>
        <w:t>осим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одредаба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чл</w:t>
      </w:r>
      <w:proofErr w:type="spellEnd"/>
      <w:r w:rsidRPr="00B621E9">
        <w:rPr>
          <w:rFonts w:ascii="Times New Roman" w:hAnsi="Times New Roman" w:cs="Times New Roman"/>
        </w:rPr>
        <w:t xml:space="preserve">. 114-129. </w:t>
      </w:r>
      <w:proofErr w:type="spellStart"/>
      <w:r w:rsidRPr="00B621E9">
        <w:rPr>
          <w:rFonts w:ascii="Times New Roman" w:hAnsi="Times New Roman" w:cs="Times New Roman"/>
        </w:rPr>
        <w:t>које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ће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примењивати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даном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приступања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Републике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Србије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Европској</w:t>
      </w:r>
      <w:proofErr w:type="spellEnd"/>
      <w:r w:rsidRPr="00B621E9">
        <w:rPr>
          <w:rFonts w:ascii="Times New Roman" w:hAnsi="Times New Roman" w:cs="Times New Roman"/>
        </w:rPr>
        <w:t xml:space="preserve"> </w:t>
      </w:r>
      <w:proofErr w:type="spellStart"/>
      <w:r w:rsidRPr="00B621E9">
        <w:rPr>
          <w:rFonts w:ascii="Times New Roman" w:hAnsi="Times New Roman" w:cs="Times New Roman"/>
        </w:rPr>
        <w:t>унији</w:t>
      </w:r>
      <w:proofErr w:type="spellEnd"/>
      <w:r w:rsidRPr="00B621E9">
        <w:rPr>
          <w:rFonts w:ascii="Times New Roman" w:hAnsi="Times New Roman" w:cs="Times New Roman"/>
        </w:rPr>
        <w:t xml:space="preserve">. </w:t>
      </w:r>
    </w:p>
    <w:p w14:paraId="2D1067DB" w14:textId="77777777" w:rsidR="00212639" w:rsidRPr="00B621E9" w:rsidRDefault="00212639" w:rsidP="009B1444">
      <w:pPr>
        <w:spacing w:after="0" w:line="240" w:lineRule="auto"/>
        <w:rPr>
          <w:rFonts w:ascii="Times New Roman" w:hAnsi="Times New Roman" w:cs="Times New Roman"/>
        </w:rPr>
      </w:pPr>
    </w:p>
    <w:p w14:paraId="568EE30B" w14:textId="6878E80B" w:rsidR="00212639" w:rsidRPr="00B621E9" w:rsidRDefault="00212639" w:rsidP="009B1444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212639" w:rsidRPr="00B621E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639"/>
    <w:rsid w:val="00045C20"/>
    <w:rsid w:val="00136CCF"/>
    <w:rsid w:val="00142786"/>
    <w:rsid w:val="00150497"/>
    <w:rsid w:val="00212639"/>
    <w:rsid w:val="002B7566"/>
    <w:rsid w:val="00345202"/>
    <w:rsid w:val="00434AE0"/>
    <w:rsid w:val="004535EF"/>
    <w:rsid w:val="004F775A"/>
    <w:rsid w:val="00524871"/>
    <w:rsid w:val="00535BCD"/>
    <w:rsid w:val="005D6DBF"/>
    <w:rsid w:val="00740D63"/>
    <w:rsid w:val="00740EBE"/>
    <w:rsid w:val="0085797C"/>
    <w:rsid w:val="009B1444"/>
    <w:rsid w:val="00A14AD3"/>
    <w:rsid w:val="00A336C6"/>
    <w:rsid w:val="00AC3E62"/>
    <w:rsid w:val="00B3712C"/>
    <w:rsid w:val="00B621E9"/>
    <w:rsid w:val="00B96E57"/>
    <w:rsid w:val="00D31FE0"/>
    <w:rsid w:val="00FC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CB16F"/>
  <w15:docId w15:val="{3F87A20B-579F-4BAB-981F-C3933A7A0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CD9"/>
  </w:style>
  <w:style w:type="character" w:customStyle="1" w:styleId="Heading1Char">
    <w:name w:val="Heading 1 Char"/>
    <w:basedOn w:val="DefaultParagraphFont"/>
    <w:link w:val="Heading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ListParagraph">
    <w:name w:val="List Paragraph"/>
    <w:basedOn w:val="Normal"/>
    <w:uiPriority w:val="99"/>
    <w:rsid w:val="00B621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34</Pages>
  <Words>15642</Words>
  <Characters>89165</Characters>
  <Application>Microsoft Office Word</Application>
  <DocSecurity>0</DocSecurity>
  <Lines>743</Lines>
  <Paragraphs>209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Bojic Juric</dc:creator>
  <cp:lastModifiedBy>Tatjana Bojic Juric</cp:lastModifiedBy>
  <cp:revision>22</cp:revision>
  <dcterms:created xsi:type="dcterms:W3CDTF">2022-02-21T10:39:00Z</dcterms:created>
  <dcterms:modified xsi:type="dcterms:W3CDTF">2022-02-23T13:31:00Z</dcterms:modified>
</cp:coreProperties>
</file>